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Upplands-Bro kommun</w:t>
      </w:r>
    </w:p>
    <w:p/>
    <w:p>
      <w:r>
        <w:rPr>
          <w:rFonts w:ascii="Arial" w:hAnsi="Arial"/>
          <w:b/>
          <w:sz w:val="24"/>
        </w:rPr>
        <w:t>Motion till Upplands-Bro kommunfullmäktige</w:t>
      </w:r>
    </w:p>
    <w:p/>
    <w:p>
      <w:r>
        <w:rPr>
          <w:rFonts w:ascii="Arial" w:hAnsi="Arial"/>
          <w:b/>
          <w:sz w:val="24"/>
        </w:rPr>
        <w:t>Motion om ökad transparens i kommunala beslutsprocesser</w:t>
      </w:r>
    </w:p>
    <w:p/>
    <w:p>
      <w:r>
        <w:rPr>
          <w:rFonts w:ascii="Arial" w:hAnsi="Arial"/>
          <w:sz w:val="24"/>
        </w:rPr>
        <w:t>Inlämnad av: Sverigedemokraterna i Upplands-Bro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SVT har rapporterat om vittnesmål om att politiska beslut fattas i slutna grupper utanför formella organ. SD vill stärka öppenheten för att återställa förtroendet för demokratin i Upplands-Bro.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alla politiska överläggningar som rör budget och stora beslut ska dokumenteras och vara öppna.</w:t>
      </w:r>
    </w:p>
    <w:p>
      <w:r>
        <w:rPr>
          <w:rFonts w:ascii="Arial" w:hAnsi="Arial"/>
          <w:sz w:val="24"/>
        </w:rPr>
        <w:t>att protokoll från nämnder och styrelser publiceras snabbare och mer detaljerat.</w:t>
      </w:r>
    </w:p>
    <w:p>
      <w:r>
        <w:rPr>
          <w:rFonts w:ascii="Arial" w:hAnsi="Arial"/>
          <w:sz w:val="24"/>
        </w:rPr>
        <w:t>att en oberoende granskning av beslutsprocesserna genomförs under 2026.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Upplands-Bro)</w:t>
      </w:r>
    </w:p>
    <w:p>
      <w:r>
        <w:rPr>
          <w:rFonts w:ascii="Arial" w:hAnsi="Arial"/>
          <w:sz w:val="24"/>
        </w:rPr>
        <w:t>Ort: Upplands-Bro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Upplands-Bro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Upplands-Bro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Upplands-Bro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