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Knivsta kommun</w:t>
      </w:r>
    </w:p>
    <w:p/>
    <w:p>
      <w:r>
        <w:rPr>
          <w:rFonts w:ascii="Arial" w:hAnsi="Arial"/>
          <w:b/>
          <w:sz w:val="24"/>
        </w:rPr>
        <w:t>Motion till Knivsta kommunfullmäktige</w:t>
      </w:r>
    </w:p>
    <w:p/>
    <w:p>
      <w:r>
        <w:rPr>
          <w:rFonts w:ascii="Arial" w:hAnsi="Arial"/>
          <w:b/>
          <w:sz w:val="24"/>
        </w:rPr>
        <w:t>Motion om krav på svenska språket och samhällskunskap vid nyanlända</w:t>
      </w:r>
    </w:p>
    <w:p/>
    <w:p>
      <w:r>
        <w:rPr>
          <w:rFonts w:ascii="Arial" w:hAnsi="Arial"/>
          <w:sz w:val="24"/>
        </w:rPr>
        <w:t>Inlämnad av: Sverigedemokraterna i Knivsta</w:t>
      </w:r>
    </w:p>
    <w:p>
      <w:r>
        <w:rPr>
          <w:rFonts w:ascii="Arial" w:hAnsi="Arial"/>
          <w:sz w:val="24"/>
        </w:rPr>
        <w:t>Datum: 2026-06-06</w:t>
      </w:r>
    </w:p>
    <w:p/>
    <w:p>
      <w:r>
        <w:rPr>
          <w:rFonts w:ascii="Arial" w:hAnsi="Arial"/>
          <w:b/>
          <w:sz w:val="24"/>
        </w:rPr>
        <w:t>Motivering</w:t>
      </w:r>
    </w:p>
    <w:p>
      <w:r>
        <w:rPr>
          <w:rFonts w:ascii="Arial" w:hAnsi="Arial"/>
          <w:sz w:val="24"/>
        </w:rPr>
        <w:t>Knivsta kommun arbetar med integration men behöver tydligare krav på nyanlända för att uppnå egen försörjning och socialt deltagande. SD förespråkar en kravbaserad integrationspolitik med språkkrav och värderingar. Detta är en kommunal fråga via arbetsmarknads- och integrationsinsatser. Tydliga krav gynnar både individen och samhället.</w:t>
      </w:r>
    </w:p>
    <w:p/>
    <w:p>
      <w:r>
        <w:rPr>
          <w:rFonts w:ascii="Arial" w:hAnsi="Arial"/>
          <w:b/>
          <w:sz w:val="24"/>
        </w:rPr>
        <w:t>Förslag till beslut</w:t>
      </w:r>
    </w:p>
    <w:p>
      <w:r>
        <w:rPr>
          <w:rFonts w:ascii="Arial" w:hAnsi="Arial"/>
          <w:sz w:val="24"/>
        </w:rPr>
        <w:t>att kommunfullmäktige beslutar om obligatoriska språk- och samhällskunskapskrav för nyanlända som deltar i kommunens insatser från 2027.</w:t>
      </w:r>
    </w:p>
    <w:p>
      <w:r>
        <w:rPr>
          <w:rFonts w:ascii="Arial" w:hAnsi="Arial"/>
          <w:sz w:val="24"/>
        </w:rPr>
        <w:t>att uppföljning av egen försörjning införs som mål.</w:t>
      </w:r>
    </w:p>
    <w:p>
      <w:r>
        <w:rPr>
          <w:rFonts w:ascii="Arial" w:hAnsi="Arial"/>
          <w:sz w:val="24"/>
        </w:rPr>
        <w:t>att samverkan med Arbetsförmedlingen stärks.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Knivsta)</w:t>
      </w:r>
    </w:p>
    <w:p>
      <w:r>
        <w:rPr>
          <w:rFonts w:ascii="Arial" w:hAnsi="Arial"/>
          <w:sz w:val="24"/>
        </w:rPr>
        <w:t>Ort: Knivsta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Knivsta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Knivsta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Knivsta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