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Filipstad kommun</w:t>
      </w:r>
    </w:p>
    <w:p/>
    <w:p>
      <w:r>
        <w:rPr>
          <w:rFonts w:ascii="Arial" w:hAnsi="Arial"/>
          <w:b/>
          <w:sz w:val="24"/>
        </w:rPr>
        <w:t>Motion till Filipstad kommunfullmäktige</w:t>
      </w:r>
    </w:p>
    <w:p/>
    <w:p>
      <w:r>
        <w:rPr>
          <w:rFonts w:ascii="Arial" w:hAnsi="Arial"/>
          <w:b/>
          <w:sz w:val="24"/>
        </w:rPr>
        <w:t>Motion om prioriterad äldreomsorg med språkkrav</w:t>
      </w:r>
    </w:p>
    <w:p/>
    <w:p>
      <w:r>
        <w:rPr>
          <w:rFonts w:ascii="Arial" w:hAnsi="Arial"/>
          <w:sz w:val="24"/>
        </w:rPr>
        <w:t>Inlämnad av: Sverigedemokraterna i Filipstad</w:t>
      </w:r>
    </w:p>
    <w:p>
      <w:r>
        <w:rPr>
          <w:rFonts w:ascii="Arial" w:hAnsi="Arial"/>
          <w:sz w:val="24"/>
        </w:rPr>
        <w:t>Datum: 2026-06-06</w:t>
      </w:r>
    </w:p>
    <w:p/>
    <w:p>
      <w:r>
        <w:rPr>
          <w:rFonts w:ascii="Arial" w:hAnsi="Arial"/>
          <w:b/>
          <w:sz w:val="24"/>
        </w:rPr>
        <w:t>Motivering</w:t>
      </w:r>
    </w:p>
    <w:p>
      <w:r>
        <w:rPr>
          <w:rFonts w:ascii="Arial" w:hAnsi="Arial"/>
          <w:sz w:val="24"/>
        </w:rPr>
        <w:t>Äldreomsorgen i Filipstad behöver stärkas med fokus på kvalitet och kompetens. Språkkrav för personal säkerställer god omvårdnad och trygghet för de äldre. SD prioriterar kommunens äldre medborgare först. Detta höjer förtroendet och kvaliteten i omsorgen.</w:t>
      </w:r>
    </w:p>
    <w:p/>
    <w:p>
      <w:r>
        <w:rPr>
          <w:rFonts w:ascii="Arial" w:hAnsi="Arial"/>
          <w:b/>
          <w:sz w:val="24"/>
        </w:rPr>
        <w:t>Förslag till beslut</w:t>
      </w:r>
    </w:p>
    <w:p>
      <w:r>
        <w:rPr>
          <w:rFonts w:ascii="Arial" w:hAnsi="Arial"/>
          <w:sz w:val="24"/>
        </w:rPr>
        <w:t>att socialnämnden inför språkkrav (svenska minst nivå C1) vid nyanställningar inom äldreomsorg från 2027.</w:t>
      </w:r>
    </w:p>
    <w:p>
      <w:r>
        <w:rPr>
          <w:rFonts w:ascii="Arial" w:hAnsi="Arial"/>
          <w:sz w:val="24"/>
        </w:rPr>
        <w:t>att extra resurser avsätts för kompetensutveckling.</w:t>
      </w:r>
    </w:p>
    <w:p>
      <w:r>
        <w:rPr>
          <w:rFonts w:ascii="Arial" w:hAnsi="Arial"/>
          <w:sz w:val="24"/>
        </w:rPr>
        <w:t>att väntetider till särskilt boende minskas.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Filipstad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Filipstad)</w:t>
      </w:r>
    </w:p>
    <w:p>
      <w:r>
        <w:rPr>
          <w:rFonts w:ascii="Arial" w:hAnsi="Arial"/>
          <w:sz w:val="24"/>
        </w:rPr>
        <w:t>Ort: Filipstad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Filipstad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Filipstad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Filipstad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