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Filipstad kommun</w:t>
      </w:r>
    </w:p>
    <w:p/>
    <w:p>
      <w:r>
        <w:rPr>
          <w:rFonts w:ascii="Arial" w:hAnsi="Arial"/>
          <w:b/>
          <w:sz w:val="24"/>
        </w:rPr>
        <w:t>Motion till Filipstad kommunfullmäktige</w:t>
      </w:r>
    </w:p>
    <w:p/>
    <w:p>
      <w:r>
        <w:rPr>
          <w:rFonts w:ascii="Arial" w:hAnsi="Arial"/>
          <w:b/>
          <w:sz w:val="24"/>
        </w:rPr>
        <w:t>Motion om ökad transparens i budget och ekonomisk planering</w:t>
      </w:r>
    </w:p>
    <w:p/>
    <w:p>
      <w:r>
        <w:rPr>
          <w:rFonts w:ascii="Arial" w:hAnsi="Arial"/>
          <w:sz w:val="24"/>
        </w:rPr>
        <w:t>Inlämnad av: Sverigedemokraterna i Filipstad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prognostiserade överskott 2025-2026 är det viktigt att pengarna kommer medborgarna till del genom tydlig redovisning. SD vill se mer öppenhet kring prioriteringar. Detta stärker demokratin och förtroendet för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publik redovisning av budgetutfallet.</w:t>
      </w:r>
    </w:p>
    <w:p>
      <w:r>
        <w:rPr>
          <w:rFonts w:ascii="Arial" w:hAnsi="Arial"/>
          <w:sz w:val="24"/>
        </w:rPr>
        <w:t>att medborgardialog om prioriteringar genomförs.</w:t>
      </w:r>
    </w:p>
    <w:p>
      <w:r>
        <w:rPr>
          <w:rFonts w:ascii="Arial" w:hAnsi="Arial"/>
          <w:sz w:val="24"/>
        </w:rPr>
        <w:t>att eventuella överskott öronmärks för kärnverksamhet.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Filipstad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Filipstad)</w:t>
      </w:r>
    </w:p>
    <w:p>
      <w:r>
        <w:rPr>
          <w:rFonts w:ascii="Arial" w:hAnsi="Arial"/>
          <w:sz w:val="24"/>
        </w:rPr>
        <w:t>Ort: Filipstad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Filipstad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Filipstad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Filipstad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