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Forshaga kommun</w:t>
      </w:r>
    </w:p>
    <w:p/>
    <w:p>
      <w:r>
        <w:rPr>
          <w:rFonts w:ascii="Arial" w:hAnsi="Arial"/>
          <w:b/>
          <w:sz w:val="24"/>
        </w:rPr>
        <w:t>Motion till Forshaga kommunfullmäktige</w:t>
      </w:r>
    </w:p>
    <w:p/>
    <w:p>
      <w:r>
        <w:rPr>
          <w:rFonts w:ascii="Arial" w:hAnsi="Arial"/>
          <w:b/>
          <w:sz w:val="24"/>
        </w:rPr>
        <w:t>Motion om ökad transparens i budget och upphandlingar</w:t>
      </w:r>
    </w:p>
    <w:p/>
    <w:p>
      <w:r>
        <w:rPr>
          <w:rFonts w:ascii="Arial" w:hAnsi="Arial"/>
          <w:sz w:val="24"/>
        </w:rPr>
        <w:t>Inlämnad av: Sverigedemokraterna i Forshaga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Invånare har rätt till insyn i hur skattemedel används. SD vill se offentliga detaljerade redovisningar av alla större upphandlingar och utgifter över en viss summa. Detta ökar förtroendet för kommunen. En enkel policyändring räcker.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alla upphandlingar över 500 000 kr publiceras med detaljer på kommunens webbplats.</w:t>
      </w:r>
    </w:p>
    <w:p>
      <w:r>
        <w:rPr>
          <w:rFonts w:ascii="Arial" w:hAnsi="Arial"/>
          <w:sz w:val="24"/>
        </w:rPr>
        <w:t>att en årlig transparensrapport om budgetutfallet presenteras för allmänheten.</w:t>
      </w:r>
    </w:p>
    <w:p>
      <w:r>
        <w:rPr>
          <w:rFonts w:ascii="Arial" w:hAnsi="Arial"/>
          <w:sz w:val="24"/>
        </w:rPr>
        <w:t>att medborgardialog om budgetprioriteringar hålls minst två gånger per år.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Forshaga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Forshaga)</w:t>
      </w:r>
    </w:p>
    <w:p>
      <w:r>
        <w:rPr>
          <w:rFonts w:ascii="Arial" w:hAnsi="Arial"/>
          <w:sz w:val="24"/>
        </w:rPr>
        <w:t>Ort: Forshaga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Forshaga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Forshaga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Forshaga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