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Karlstad kommun</w:t>
      </w:r>
    </w:p>
    <w:p/>
    <w:p>
      <w:r>
        <w:rPr>
          <w:rFonts w:ascii="Arial" w:hAnsi="Arial"/>
          <w:b/>
          <w:sz w:val="24"/>
        </w:rPr>
        <w:t>Motion till Karlstad kommunfullmäktige</w:t>
      </w:r>
    </w:p>
    <w:p/>
    <w:p>
      <w:r>
        <w:rPr>
          <w:rFonts w:ascii="Arial" w:hAnsi="Arial"/>
          <w:b/>
          <w:sz w:val="24"/>
        </w:rPr>
        <w:t>Motion om effektivisering av kommunal administration</w:t>
      </w:r>
    </w:p>
    <w:p/>
    <w:p>
      <w:r>
        <w:rPr>
          <w:rFonts w:ascii="Arial" w:hAnsi="Arial"/>
          <w:sz w:val="24"/>
        </w:rPr>
        <w:t>Inlämnad av: Sverigedemokraterna i Karlstad</w:t>
      </w:r>
    </w:p>
    <w:p>
      <w:r>
        <w:rPr>
          <w:rFonts w:ascii="Arial" w:hAnsi="Arial"/>
          <w:sz w:val="24"/>
        </w:rPr>
        <w:t>Datum: 2026-06-06</w:t>
      </w:r>
    </w:p>
    <w:p/>
    <w:p>
      <w:r>
        <w:rPr>
          <w:rFonts w:ascii="Arial" w:hAnsi="Arial"/>
          <w:b/>
          <w:sz w:val="24"/>
        </w:rPr>
        <w:t>Motivering</w:t>
      </w:r>
    </w:p>
    <w:p>
      <w:r>
        <w:rPr>
          <w:rFonts w:ascii="Arial" w:hAnsi="Arial"/>
          <w:sz w:val="24"/>
        </w:rPr>
        <w:t>Budgeten 2026 är knappt 7 miljarder med största del till skola och omsorg. SD vill se minskad byråkrati för att frigöra medel till kärnverksamhet. Överdriven administration belastar skattebetalarna. Konkreta besparingar kan göras utan att påverka välfärden negativt. Kommunen beslutar om organisationsöversyn.</w:t>
      </w:r>
    </w:p>
    <w:p/>
    <w:p>
      <w:r>
        <w:rPr>
          <w:rFonts w:ascii="Arial" w:hAnsi="Arial"/>
          <w:b/>
          <w:sz w:val="24"/>
        </w:rPr>
        <w:t>Förslag till beslut</w:t>
      </w:r>
    </w:p>
    <w:p>
      <w:r>
        <w:rPr>
          <w:rFonts w:ascii="Arial" w:hAnsi="Arial"/>
          <w:sz w:val="24"/>
        </w:rPr>
        <w:t>att kommunfullmäktige genomför en översyn av administrationen för att minska overheadkostnader</w:t>
      </w:r>
    </w:p>
    <w:p>
      <w:r>
        <w:rPr>
          <w:rFonts w:ascii="Arial" w:hAnsi="Arial"/>
          <w:sz w:val="24"/>
        </w:rPr>
        <w:t>att besparingar omdirigeras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Karlstad)</w:t>
      </w:r>
    </w:p>
    <w:p>
      <w:r>
        <w:rPr>
          <w:rFonts w:ascii="Arial" w:hAnsi="Arial"/>
          <w:sz w:val="24"/>
        </w:rPr>
        <w:t>Ort: Karlstad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