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Kil kommun</w:t>
      </w:r>
    </w:p>
    <w:p/>
    <w:p>
      <w:r>
        <w:rPr>
          <w:rFonts w:ascii="Arial" w:hAnsi="Arial"/>
          <w:b/>
          <w:sz w:val="24"/>
        </w:rPr>
        <w:t>Motion till Kil kommunfullmäktige</w:t>
      </w:r>
    </w:p>
    <w:p/>
    <w:p>
      <w:r>
        <w:rPr>
          <w:rFonts w:ascii="Arial" w:hAnsi="Arial"/>
          <w:b/>
          <w:sz w:val="24"/>
        </w:rPr>
        <w:t>Motion om ökad trygghet för hemtjänstens nattpatrull i Kil</w:t>
      </w:r>
    </w:p>
    <w:p/>
    <w:p>
      <w:r>
        <w:rPr>
          <w:rFonts w:ascii="Arial" w:hAnsi="Arial"/>
          <w:sz w:val="24"/>
        </w:rPr>
        <w:t>Inlämnad av: Sverigedemokraterna i Kil</w:t>
      </w:r>
    </w:p>
    <w:p>
      <w:r>
        <w:rPr>
          <w:rFonts w:ascii="Arial" w:hAnsi="Arial"/>
          <w:sz w:val="24"/>
        </w:rPr>
        <w:t>Datum: 2026-06-06</w:t>
      </w:r>
    </w:p>
    <w:p/>
    <w:p>
      <w:r>
        <w:rPr>
          <w:rFonts w:ascii="Arial" w:hAnsi="Arial"/>
          <w:b/>
          <w:sz w:val="24"/>
        </w:rPr>
        <w:t>Motivering</w:t>
      </w:r>
    </w:p>
    <w:p>
      <w:r>
        <w:rPr>
          <w:rFonts w:ascii="Arial" w:hAnsi="Arial"/>
          <w:sz w:val="24"/>
        </w:rPr>
        <w:t>I Kils kommun har hemtjänstens nattpatrull under 2025 rapporterat om ohållbar arbetsmiljö på grund av minutstyrning och låg bemanning. Detta har lett till svårigheter att rekrytera personal, vilket påverkar kvaliteten i vården för äldre. Sverigedemokraterna ser det som en prioriterad fråga att skapa en tryggare arbetsmiljö för personalen. Kommunen har möjlighet att besluta om lokala modeller som ger mer inflytande åt medarbetarna. En bättre arbetsmiljö leder till högre kvalitet och trygghet för de äldre som tar emot insatserna.</w:t>
      </w:r>
    </w:p>
    <w:p/>
    <w:p>
      <w:r>
        <w:rPr>
          <w:rFonts w:ascii="Arial" w:hAnsi="Arial"/>
          <w:b/>
          <w:sz w:val="24"/>
        </w:rPr>
        <w:t>Förslag till beslut</w:t>
      </w:r>
    </w:p>
    <w:p>
      <w:r>
        <w:rPr>
          <w:rFonts w:ascii="Arial" w:hAnsi="Arial"/>
          <w:sz w:val="24"/>
        </w:rPr>
        <w:t>att kommunfullmäktige uppdrar åt socialnämnden att utreda och införa åtgärder för att öka tryggheten och bemanningen inom hemtjänstens nattpatrull i Kil</w:t>
      </w:r>
    </w:p>
    <w:p>
      <w:r>
        <w:rPr>
          <w:rFonts w:ascii="Arial" w:hAnsi="Arial"/>
          <w:sz w:val="24"/>
        </w:rPr>
        <w:t>att utredningen ska inkludera förslag på avskaffande av minutstyrning</w:t>
      </w:r>
    </w:p>
    <w:p>
      <w:r>
        <w:rPr>
          <w:rFonts w:ascii="Arial" w:hAnsi="Arial"/>
          <w:sz w:val="24"/>
        </w:rPr>
        <w:t>att resultatet redovisas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Kil)</w:t>
      </w:r>
    </w:p>
    <w:p>
      <w:r>
        <w:rPr>
          <w:rFonts w:ascii="Arial" w:hAnsi="Arial"/>
          <w:sz w:val="24"/>
        </w:rPr>
        <w:t>Ort: 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