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Kil kommun</w:t>
      </w:r>
    </w:p>
    <w:p/>
    <w:p>
      <w:r>
        <w:rPr>
          <w:rFonts w:ascii="Arial" w:hAnsi="Arial"/>
          <w:b/>
          <w:sz w:val="24"/>
        </w:rPr>
        <w:t>Motion till Kil kommunfullmäktige</w:t>
      </w:r>
    </w:p>
    <w:p/>
    <w:p>
      <w:r>
        <w:rPr>
          <w:rFonts w:ascii="Arial" w:hAnsi="Arial"/>
          <w:b/>
          <w:sz w:val="24"/>
        </w:rPr>
        <w:t>Motion om införande av lokal variant av Mörbylångamodellen för hemtjänsten i Kil</w:t>
      </w:r>
    </w:p>
    <w:p/>
    <w:p>
      <w:r>
        <w:rPr>
          <w:rFonts w:ascii="Arial" w:hAnsi="Arial"/>
          <w:sz w:val="24"/>
        </w:rPr>
        <w:t>Inlämnad av: Sverigedemokraterna i Kil</w:t>
      </w:r>
    </w:p>
    <w:p>
      <w:r>
        <w:rPr>
          <w:rFonts w:ascii="Arial" w:hAnsi="Arial"/>
          <w:sz w:val="24"/>
        </w:rPr>
        <w:t>Datum: 2026-06-06</w:t>
      </w:r>
    </w:p>
    <w:p/>
    <w:p>
      <w:r>
        <w:rPr>
          <w:rFonts w:ascii="Arial" w:hAnsi="Arial"/>
          <w:b/>
          <w:sz w:val="24"/>
        </w:rPr>
        <w:t>Motivering</w:t>
      </w:r>
    </w:p>
    <w:p>
      <w:r>
        <w:rPr>
          <w:rFonts w:ascii="Arial" w:hAnsi="Arial"/>
          <w:sz w:val="24"/>
        </w:rPr>
        <w:t>Sverigedemokraterna i Kil har under 2025 lämnat motioner om hemtjänsten med fokus på Mörbylångamodellen för att ge personalen mer inflytande och slopa minutstyrning. Detta adresserar rekryteringsproblem och förbättrar vården. Kommunen kan lokalt besluta om en anpassad modell. En sådan förändring prioriterar både personal och äldre.</w:t>
      </w:r>
    </w:p>
    <w:p/>
    <w:p>
      <w:r>
        <w:rPr>
          <w:rFonts w:ascii="Arial" w:hAnsi="Arial"/>
          <w:b/>
          <w:sz w:val="24"/>
        </w:rPr>
        <w:t>Förslag till beslut</w:t>
      </w:r>
    </w:p>
    <w:p>
      <w:r>
        <w:rPr>
          <w:rFonts w:ascii="Arial" w:hAnsi="Arial"/>
          <w:sz w:val="24"/>
        </w:rPr>
        <w:t>att kommunfullmäktige beslutar att införa en lokal variant av Mörbylångamodellen inom hemtjänsten</w:t>
      </w:r>
    </w:p>
    <w:p>
      <w:r>
        <w:rPr>
          <w:rFonts w:ascii="Arial" w:hAnsi="Arial"/>
          <w:sz w:val="24"/>
        </w:rPr>
        <w:t>att pilotprojekt startar i centrala Kil under 2027</w:t>
      </w:r>
    </w:p>
    <w:p>
      <w:r>
        <w:rPr>
          <w:rFonts w:ascii="Arial" w:hAnsi="Arial"/>
          <w:sz w:val="24"/>
        </w:rPr>
        <w:t>att utvärdering sker efter ett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Kil)</w:t>
      </w:r>
    </w:p>
    <w:p>
      <w:r>
        <w:rPr>
          <w:rFonts w:ascii="Arial" w:hAnsi="Arial"/>
          <w:sz w:val="24"/>
        </w:rPr>
        <w:t>Ort: Kil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