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Munkfors kommun</w:t>
      </w:r>
    </w:p>
    <w:p/>
    <w:p>
      <w:r>
        <w:rPr>
          <w:rFonts w:ascii="Arial" w:hAnsi="Arial"/>
          <w:b/>
          <w:sz w:val="24"/>
        </w:rPr>
        <w:t>Motion till Munkfors kommunfullmäktige</w:t>
      </w:r>
    </w:p>
    <w:p/>
    <w:p>
      <w:r>
        <w:rPr>
          <w:rFonts w:ascii="Arial" w:hAnsi="Arial"/>
          <w:b/>
          <w:sz w:val="24"/>
        </w:rPr>
        <w:t>Motion om införande av språkkrav i äldreomsorgen</w:t>
      </w:r>
    </w:p>
    <w:p/>
    <w:p>
      <w:r>
        <w:rPr>
          <w:rFonts w:ascii="Arial" w:hAnsi="Arial"/>
          <w:sz w:val="24"/>
        </w:rPr>
        <w:t>Inlämnad av: Sverigedemokraterna i Munkfors</w:t>
      </w:r>
    </w:p>
    <w:p>
      <w:r>
        <w:rPr>
          <w:rFonts w:ascii="Arial" w:hAnsi="Arial"/>
          <w:sz w:val="24"/>
        </w:rPr>
        <w:t>Datum: 2026-06-06</w:t>
      </w:r>
    </w:p>
    <w:p/>
    <w:p>
      <w:r>
        <w:rPr>
          <w:rFonts w:ascii="Arial" w:hAnsi="Arial"/>
          <w:b/>
          <w:sz w:val="24"/>
        </w:rPr>
        <w:t>Motivering</w:t>
      </w:r>
    </w:p>
    <w:p>
      <w:r>
        <w:rPr>
          <w:rFonts w:ascii="Arial" w:hAnsi="Arial"/>
          <w:sz w:val="24"/>
        </w:rPr>
        <w:t>Munkfors kommun har två särskilda boenden för äldre: Björkdungens demensboende och Björkbackens äldreboende. God svenska är avgörande för patientsäkerhet och kommunikation med äldre. Bristande språkkunskaper hos personal har lyfts nationellt som en riskfaktor. SD vill införa krav på svenska motsvarande nivå C1 vid anställning inom äldreomsorg för att garantera kvalitet. Detta stärker tryggheten för kommunens äldre invånare och är en prioriterad fråga för SD.</w:t>
      </w:r>
    </w:p>
    <w:p/>
    <w:p>
      <w:r>
        <w:rPr>
          <w:rFonts w:ascii="Arial" w:hAnsi="Arial"/>
          <w:b/>
          <w:sz w:val="24"/>
        </w:rPr>
        <w:t>Förslag till beslut</w:t>
      </w:r>
    </w:p>
    <w:p>
      <w:r>
        <w:rPr>
          <w:rFonts w:ascii="Arial" w:hAnsi="Arial"/>
          <w:sz w:val="24"/>
        </w:rPr>
        <w:t>att kommunfullmäktige beslutar om språkkrav på svenska nivå C1 vid nyanställningar inom äldreomsorgen</w:t>
      </w:r>
    </w:p>
    <w:p>
      <w:r>
        <w:rPr>
          <w:rFonts w:ascii="Arial" w:hAnsi="Arial"/>
          <w:sz w:val="24"/>
        </w:rPr>
        <w:t>att befintlig personal erbjuds språkutbildning och att kravet följs upp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Munkfors)</w:t>
      </w:r>
    </w:p>
    <w:p>
      <w:r>
        <w:rPr>
          <w:rFonts w:ascii="Arial" w:hAnsi="Arial"/>
          <w:sz w:val="24"/>
        </w:rPr>
        <w:t>Ort: Munkfors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Munkfors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Munkfors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Munkfors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