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Torsby kommun</w:t>
      </w:r>
    </w:p>
    <w:p/>
    <w:p>
      <w:r>
        <w:rPr>
          <w:rFonts w:ascii="Arial" w:hAnsi="Arial"/>
          <w:b/>
          <w:sz w:val="24"/>
        </w:rPr>
        <w:t>Motion till Torsby kommunfullmäktige</w:t>
      </w:r>
    </w:p>
    <w:p/>
    <w:p>
      <w:r>
        <w:rPr>
          <w:rFonts w:ascii="Arial" w:hAnsi="Arial"/>
          <w:b/>
          <w:sz w:val="24"/>
        </w:rPr>
        <w:t>Motion om skärpta krav i integrationsarbetet</w:t>
      </w:r>
    </w:p>
    <w:p/>
    <w:p>
      <w:r>
        <w:rPr>
          <w:rFonts w:ascii="Arial" w:hAnsi="Arial"/>
          <w:sz w:val="24"/>
        </w:rPr>
        <w:t>Inlämnad av: Sverigedemokraterna i Torsby</w:t>
      </w:r>
    </w:p>
    <w:p>
      <w:r>
        <w:rPr>
          <w:rFonts w:ascii="Arial" w:hAnsi="Arial"/>
          <w:sz w:val="24"/>
        </w:rPr>
        <w:t>Datum: 2026-06-06</w:t>
      </w:r>
    </w:p>
    <w:p/>
    <w:p>
      <w:r>
        <w:rPr>
          <w:rFonts w:ascii="Arial" w:hAnsi="Arial"/>
          <w:b/>
          <w:sz w:val="24"/>
        </w:rPr>
        <w:t>Motivering</w:t>
      </w:r>
    </w:p>
    <w:p>
      <w:r>
        <w:rPr>
          <w:rFonts w:ascii="Arial" w:hAnsi="Arial"/>
          <w:sz w:val="24"/>
        </w:rPr>
        <w:t>Torsby kommun arbetar med invandring och integration via SFI och samhällsorientering. För att lyckas krävs tydliga krav på språkinlärning och svenska värderingar. SD vill koppla ekonomiskt stöd till aktiva insatser och resultat. Detta gynnar både nyanlända och kommunens sammanhållning.</w:t>
      </w:r>
    </w:p>
    <w:p/>
    <w:p>
      <w:r>
        <w:rPr>
          <w:rFonts w:ascii="Arial" w:hAnsi="Arial"/>
          <w:b/>
          <w:sz w:val="24"/>
        </w:rPr>
        <w:t>Förslag till beslut</w:t>
      </w:r>
    </w:p>
    <w:p>
      <w:r>
        <w:rPr>
          <w:rFonts w:ascii="Arial" w:hAnsi="Arial"/>
          <w:sz w:val="24"/>
        </w:rPr>
        <w:t>att kommunfullmäktige beslutar om krav på SFI-deltagande och språkprov för försörjningsstöd från 2027</w:t>
      </w:r>
    </w:p>
    <w:p>
      <w:r>
        <w:rPr>
          <w:rFonts w:ascii="Arial" w:hAnsi="Arial"/>
          <w:sz w:val="24"/>
        </w:rPr>
        <w:t>att bonus för snabb SFI-genomföring utreds</w:t>
      </w:r>
    </w:p>
    <w:p>
      <w:r>
        <w:rPr>
          <w:rFonts w:ascii="Arial" w:hAnsi="Arial"/>
          <w:sz w:val="24"/>
        </w:rPr>
        <w:t>att en integrationsplan med mätbara mål antas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Torsby)</w:t>
      </w:r>
    </w:p>
    <w:p>
      <w:r>
        <w:rPr>
          <w:rFonts w:ascii="Arial" w:hAnsi="Arial"/>
          <w:sz w:val="24"/>
        </w:rPr>
        <w:t>Ort: Torsby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Torsby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Torsby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Torsby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