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ökad studiero och ordning på Åsele Centralskola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Åsele Centralskola, kommunens enda F-9-skola, uppvisar enligt elev- och föräldraenkäter problem med ordning och studiero. Elever rapporterar om mobbning, hot och bristande ledarskap. Meritvärdet ligger runt 199 poäng men andelen godkända i alla ämnen är låg. Som SD prioriterar vi en trygg lärmiljö där kunskap kommer först. Kommunen kan besluta om konkreta åtgärder som fler vuxna på raster och nolltolerans mot störningar.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åtgärder för ökad studiero på Åsele Centralskola, inklusive fler rastvakter och tydliga ordningsregler.</w:t>
      </w:r>
    </w:p>
    <w:p>
      <w:r>
        <w:rPr>
          <w:rFonts w:ascii="Arial" w:hAnsi="Arial"/>
          <w:sz w:val="24"/>
        </w:rPr>
        <w:t>att en handlingsplan mot mobbning och störande beteende tas fram under 2026.</w:t>
      </w:r>
    </w:p>
    <w:p>
      <w:r>
        <w:rPr>
          <w:rFonts w:ascii="Arial" w:hAnsi="Arial"/>
          <w:sz w:val="24"/>
        </w:rPr>
        <w:t>att resultaten följs upp i nästa budget.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