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Dorotea kommun</w:t>
      </w:r>
    </w:p>
    <w:p/>
    <w:p>
      <w:r>
        <w:rPr>
          <w:rFonts w:ascii="Arial" w:hAnsi="Arial"/>
          <w:b/>
          <w:sz w:val="24"/>
        </w:rPr>
        <w:t>Motion till Dorotea kommunfullmäktige</w:t>
      </w:r>
    </w:p>
    <w:p/>
    <w:p>
      <w:r>
        <w:rPr>
          <w:rFonts w:ascii="Arial" w:hAnsi="Arial"/>
          <w:b/>
          <w:sz w:val="24"/>
        </w:rPr>
        <w:t>Motion om att behålla Risbäcks fjällskola</w:t>
      </w:r>
    </w:p>
    <w:p/>
    <w:p>
      <w:r>
        <w:rPr>
          <w:rFonts w:ascii="Arial" w:hAnsi="Arial"/>
          <w:sz w:val="24"/>
        </w:rPr>
        <w:t>Inlämnad av: Sverigedemokraterna i Dorotea</w:t>
      </w:r>
    </w:p>
    <w:p>
      <w:r>
        <w:rPr>
          <w:rFonts w:ascii="Arial" w:hAnsi="Arial"/>
          <w:sz w:val="24"/>
        </w:rPr>
        <w:t>Datum: 2026-06-05</w:t>
      </w:r>
    </w:p>
    <w:p/>
    <w:p>
      <w:r>
        <w:rPr>
          <w:rFonts w:ascii="Arial" w:hAnsi="Arial"/>
          <w:b/>
          <w:sz w:val="24"/>
        </w:rPr>
        <w:t>Motivering</w:t>
      </w:r>
    </w:p>
    <w:p>
      <w:r>
        <w:rPr>
          <w:rFonts w:ascii="Arial" w:hAnsi="Arial"/>
          <w:sz w:val="24"/>
        </w:rPr>
        <w:t>Dorotea kommun har beslutat att flytta F-6-verksamheten från Risbäcks fjällskola till Borgafjäll, tre mil bort, för att spara pengar. Beslutet har mött starka protester från föräldrar och bybor, med överklaganden som riskerar att försena projektet. Skolan är kommunens enda kvarvarande byskola och viktig för lokalsamhället. Befolkningsminskningen gör det avgörande att behålla service i byarna för att inte accelerera utflyttningen. SD prioriterar barns trygghet och lokala lösningar framför centralisering.</w:t>
      </w:r>
    </w:p>
    <w:p/>
    <w:p>
      <w:r>
        <w:rPr>
          <w:rFonts w:ascii="Arial" w:hAnsi="Arial"/>
          <w:b/>
          <w:sz w:val="24"/>
        </w:rPr>
        <w:t>Förslag till beslut</w:t>
      </w:r>
    </w:p>
    <w:p>
      <w:r>
        <w:rPr>
          <w:rFonts w:ascii="Arial" w:hAnsi="Arial"/>
          <w:sz w:val="24"/>
        </w:rPr>
        <w:t>att kommunfullmäktige återkallar beslutet om nedläggning av Risbäcks fjällskola och istället utreder renovering på plats</w:t>
      </w:r>
    </w:p>
    <w:p>
      <w:r>
        <w:rPr>
          <w:rFonts w:ascii="Arial" w:hAnsi="Arial"/>
          <w:sz w:val="24"/>
        </w:rPr>
        <w:t>att en utredning om kostnadseffektiva lokala alternativ presenteras senast 2026-12-31</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Dorotea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Dorotea)</w:t>
      </w:r>
    </w:p>
    <w:p>
      <w:r>
        <w:rPr>
          <w:rFonts w:ascii="Arial" w:hAnsi="Arial"/>
          <w:sz w:val="24"/>
        </w:rPr>
        <w:t>Ort: Dorotea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Dorotea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Dorotea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Dorotea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