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Dorotea kommun</w:t>
      </w:r>
    </w:p>
    <w:p/>
    <w:p>
      <w:r>
        <w:rPr>
          <w:rFonts w:ascii="Arial" w:hAnsi="Arial"/>
          <w:b/>
          <w:sz w:val="24"/>
        </w:rPr>
        <w:t>Motion till Dorotea kommunfullmäktige</w:t>
      </w:r>
    </w:p>
    <w:p/>
    <w:p>
      <w:r>
        <w:rPr>
          <w:rFonts w:ascii="Arial" w:hAnsi="Arial"/>
          <w:b/>
          <w:sz w:val="24"/>
        </w:rPr>
        <w:t>Motion om språkkrav inom äldreomsorgen</w:t>
      </w:r>
    </w:p>
    <w:p/>
    <w:p>
      <w:r>
        <w:rPr>
          <w:rFonts w:ascii="Arial" w:hAnsi="Arial"/>
          <w:sz w:val="24"/>
        </w:rPr>
        <w:t>Inlämnad av: Sverigedemokraterna i Dorotea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För god vård och trygghet krävs tillräckliga svenskkunskaper hos personal i hemtjänst och särskilt boende. SD vill införa språkkrav vid rekrytering för att säkerställa kommunikation med äldre, som ofta har svenska som modersmål. Detta stärker både kvalitet och effektivitet.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godkända svenskkunskaper vid anställning inom äldreomsorg</w:t>
      </w:r>
    </w:p>
    <w:p>
      <w:r>
        <w:rPr>
          <w:rFonts w:ascii="Arial" w:hAnsi="Arial"/>
          <w:sz w:val="24"/>
        </w:rPr>
        <w:t>att SFI-utbildning erbjuds befintlig personal vid behov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Dorotea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Dorotea)</w:t>
      </w:r>
    </w:p>
    <w:p>
      <w:r>
        <w:rPr>
          <w:rFonts w:ascii="Arial" w:hAnsi="Arial"/>
          <w:sz w:val="24"/>
        </w:rPr>
        <w:t>Ort: Dorotea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Dorotea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Dorotea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Dorotea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