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Dorotea kommun</w:t>
      </w:r>
    </w:p>
    <w:p/>
    <w:p>
      <w:r>
        <w:rPr>
          <w:rFonts w:ascii="Arial" w:hAnsi="Arial"/>
          <w:b/>
          <w:sz w:val="24"/>
        </w:rPr>
        <w:t>Motion till Dorotea kommunfullmäktige</w:t>
      </w:r>
    </w:p>
    <w:p/>
    <w:p>
      <w:r>
        <w:rPr>
          <w:rFonts w:ascii="Arial" w:hAnsi="Arial"/>
          <w:b/>
          <w:sz w:val="24"/>
        </w:rPr>
        <w:t>Motion om integrationskrav med fokus på språk och värderingar</w:t>
      </w:r>
    </w:p>
    <w:p/>
    <w:p>
      <w:r>
        <w:rPr>
          <w:rFonts w:ascii="Arial" w:hAnsi="Arial"/>
          <w:sz w:val="24"/>
        </w:rPr>
        <w:t>Inlämnad av: Sverigedemokraterna i Dorotea</w:t>
      </w:r>
    </w:p>
    <w:p>
      <w:r>
        <w:rPr>
          <w:rFonts w:ascii="Arial" w:hAnsi="Arial"/>
          <w:sz w:val="24"/>
        </w:rPr>
        <w:t>Datum: 2026-06-05</w:t>
      </w:r>
    </w:p>
    <w:p/>
    <w:p>
      <w:r>
        <w:rPr>
          <w:rFonts w:ascii="Arial" w:hAnsi="Arial"/>
          <w:b/>
          <w:sz w:val="24"/>
        </w:rPr>
        <w:t>Motivering</w:t>
      </w:r>
    </w:p>
    <w:p>
      <w:r>
        <w:rPr>
          <w:rFonts w:ascii="Arial" w:hAnsi="Arial"/>
          <w:sz w:val="24"/>
        </w:rPr>
        <w:t>Dorotea tar emot flyktingar och invandrare. För att lyckas med integration krävs tydliga krav på svenska, arbete och svenska värderingar. SD vill prioritera insatser som leder till självförsörjning och gemenskap, inte passivitet.</w:t>
      </w:r>
    </w:p>
    <w:p/>
    <w:p>
      <w:r>
        <w:rPr>
          <w:rFonts w:ascii="Arial" w:hAnsi="Arial"/>
          <w:b/>
          <w:sz w:val="24"/>
        </w:rPr>
        <w:t>Förslag till beslut</w:t>
      </w:r>
    </w:p>
    <w:p>
      <w:r>
        <w:rPr>
          <w:rFonts w:ascii="Arial" w:hAnsi="Arial"/>
          <w:sz w:val="24"/>
        </w:rPr>
        <w:t>att kommunfullmäktige skärper kraven på SFI-deltagande och jobb för nyanlända</w:t>
      </w:r>
    </w:p>
    <w:p>
      <w:r>
        <w:rPr>
          <w:rFonts w:ascii="Arial" w:hAnsi="Arial"/>
          <w:sz w:val="24"/>
        </w:rPr>
        <w:t>att värderingskurser om svenska samhällsnormer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Dorotea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Dorotea)</w:t>
      </w:r>
    </w:p>
    <w:p>
      <w:r>
        <w:rPr>
          <w:rFonts w:ascii="Arial" w:hAnsi="Arial"/>
          <w:sz w:val="24"/>
        </w:rPr>
        <w:t>Ort: Dorotea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Dorotea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Dorotea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Dorotea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