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effektivisering och kostnadskontroll i Malå kommuns förvaltning</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Efter underskottet på 17 miljoner kronor 2025 behöver Malå kommun bli mer effektiv. Onödiga administrativa kostnader och dubbla strukturer bör ses över. SD vill att skattemedlen används smartare för kärnverksamheter som skola och omsorg istället för byråkrati. En översyn kan frigöra resurser utan att påverka service.</w:t>
      </w:r>
    </w:p>
    <w:p/>
    <w:p>
      <w:r>
        <w:rPr>
          <w:rFonts w:ascii="Arial" w:hAnsi="Arial"/>
          <w:b/>
          <w:sz w:val="24"/>
        </w:rPr>
        <w:t>Förslag till beslut</w:t>
      </w:r>
    </w:p>
    <w:p>
      <w:r>
        <w:rPr>
          <w:rFonts w:ascii="Arial" w:hAnsi="Arial"/>
          <w:sz w:val="24"/>
        </w:rPr>
        <w:t>att kommunfullmäktige uppdrar åt kommunstyrelsen att genomföra en effektiviseringsutredning av förvaltningen senast mars 2027</w:t>
      </w:r>
    </w:p>
    <w:p>
      <w:r>
        <w:rPr>
          <w:rFonts w:ascii="Arial" w:hAnsi="Arial"/>
          <w:sz w:val="24"/>
        </w:rPr>
        <w:t>att mål om 5 % kostnadsbesparing i administration presenteras</w:t>
      </w:r>
    </w:p>
    <w:p>
      <w:r>
        <w:rPr>
          <w:rFonts w:ascii="Arial" w:hAnsi="Arial"/>
          <w:sz w:val="24"/>
        </w:rPr>
        <w:t>att resultatet redovisas öppet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