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Norsjö kommun</w:t>
      </w:r>
    </w:p>
    <w:p/>
    <w:p>
      <w:r>
        <w:rPr>
          <w:rFonts w:ascii="Arial" w:hAnsi="Arial"/>
          <w:b/>
          <w:sz w:val="24"/>
        </w:rPr>
        <w:t>Motion till Norsjö kommunfullmäktige</w:t>
      </w:r>
    </w:p>
    <w:p/>
    <w:p>
      <w:r>
        <w:rPr>
          <w:rFonts w:ascii="Arial" w:hAnsi="Arial"/>
          <w:b/>
          <w:sz w:val="24"/>
        </w:rPr>
        <w:t>Motion om konkreta åtgärder mot befolkningstappet i Norsjö</w:t>
      </w:r>
    </w:p>
    <w:p/>
    <w:p>
      <w:r>
        <w:rPr>
          <w:rFonts w:ascii="Arial" w:hAnsi="Arial"/>
          <w:sz w:val="24"/>
        </w:rPr>
        <w:t>Inlämnad av: Sverigedemokraterna i Norsjö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Norsjö har tappat 157 invånare under 2025 (-4 %), den största procentuella minskningen i landet. En fokusgrupp har tillsatts men konkreta resultat saknas. Befolkningstappet hotar skola, omsorg och hela kommunens ekonomi. SD vill se snabba, mätbara insatser för inflyttning och kvarboende.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handlingsplan mot befolkningstappet senast oktober 2026 med mål om nettotillväxt 2027</w:t>
      </w:r>
    </w:p>
    <w:p>
      <w:r>
        <w:rPr>
          <w:rFonts w:ascii="Arial" w:hAnsi="Arial"/>
          <w:sz w:val="24"/>
        </w:rPr>
        <w:t>att fokusgruppen ges utökat mandat och budget för marknadsföring av Norsjö som boendealternativ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Norsjö)</w:t>
      </w:r>
    </w:p>
    <w:p>
      <w:r>
        <w:rPr>
          <w:rFonts w:ascii="Arial" w:hAnsi="Arial"/>
          <w:sz w:val="24"/>
        </w:rPr>
        <w:t>Ort: Norsjö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