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Norsjö kommun</w:t>
      </w:r>
    </w:p>
    <w:p/>
    <w:p>
      <w:r>
        <w:rPr>
          <w:rFonts w:ascii="Arial" w:hAnsi="Arial"/>
          <w:b/>
          <w:sz w:val="24"/>
        </w:rPr>
        <w:t>Motion till Norsjö kommunfullmäktige</w:t>
      </w:r>
    </w:p>
    <w:p/>
    <w:p>
      <w:r>
        <w:rPr>
          <w:rFonts w:ascii="Arial" w:hAnsi="Arial"/>
          <w:b/>
          <w:sz w:val="24"/>
        </w:rPr>
        <w:t>Motion om införande av språkkrav för personal inom äldreomsorgen</w:t>
      </w:r>
    </w:p>
    <w:p/>
    <w:p>
      <w:r>
        <w:rPr>
          <w:rFonts w:ascii="Arial" w:hAnsi="Arial"/>
          <w:sz w:val="24"/>
        </w:rPr>
        <w:t>Inlämnad av: Sverigedemokraterna i Norsjö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är en kärnverksamhet. Personal med otillräckliga svenskkunskaper riskerar patientsäkerhet och kvalitet. SD vill ställa krav på svenska språket för att prioritera trygghet för Norsjös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godkända svenskkunskaper (nivå C1) för nyrekryterad personal inom äldreomsorg från 2027</w:t>
      </w:r>
    </w:p>
    <w:p>
      <w:r>
        <w:rPr>
          <w:rFonts w:ascii="Arial" w:hAnsi="Arial"/>
          <w:sz w:val="24"/>
        </w:rPr>
        <w:t>att befintlig personal erbjuds språkutbildning med kommunal finansiering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Norsjö)</w:t>
      </w:r>
    </w:p>
    <w:p>
      <w:r>
        <w:rPr>
          <w:rFonts w:ascii="Arial" w:hAnsi="Arial"/>
          <w:sz w:val="24"/>
        </w:rPr>
        <w:t>Ort: Norsjö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