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Norsjö kommun</w:t>
      </w:r>
    </w:p>
    <w:p/>
    <w:p>
      <w:r>
        <w:rPr>
          <w:rFonts w:ascii="Arial" w:hAnsi="Arial"/>
          <w:b/>
          <w:sz w:val="24"/>
        </w:rPr>
        <w:t>Motion till Norsjö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 och minskad byråkrati</w:t>
      </w:r>
    </w:p>
    <w:p/>
    <w:p>
      <w:r>
        <w:rPr>
          <w:rFonts w:ascii="Arial" w:hAnsi="Arial"/>
          <w:sz w:val="24"/>
        </w:rPr>
        <w:t>Inlämnad av: Sverigedemokraterna i Norsjö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Kommunens budget är pressad. Onödig administration tar resurser från kärnverksamhet. SD vill se konkreta besparingar genom digitalisering och färre mellanchefer.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översyn av administrationen med mål om 10 % effektivisering 2027</w:t>
      </w:r>
    </w:p>
    <w:p>
      <w:r>
        <w:rPr>
          <w:rFonts w:ascii="Arial" w:hAnsi="Arial"/>
          <w:sz w:val="24"/>
        </w:rPr>
        <w:t>att resultatet redovisas i budget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Norsjö)</w:t>
      </w:r>
    </w:p>
    <w:p>
      <w:r>
        <w:rPr>
          <w:rFonts w:ascii="Arial" w:hAnsi="Arial"/>
          <w:sz w:val="24"/>
        </w:rPr>
        <w:t>Ort: Norsjö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