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Norsjö kommun</w:t>
      </w:r>
    </w:p>
    <w:p/>
    <w:p>
      <w:r>
        <w:rPr>
          <w:rFonts w:ascii="Arial" w:hAnsi="Arial"/>
          <w:b/>
          <w:sz w:val="24"/>
        </w:rPr>
        <w:t>Motion till Norsjö kommunfullmäktige</w:t>
      </w:r>
    </w:p>
    <w:p/>
    <w:p>
      <w:r>
        <w:rPr>
          <w:rFonts w:ascii="Arial" w:hAnsi="Arial"/>
          <w:b/>
          <w:sz w:val="24"/>
        </w:rPr>
        <w:t>Motion om främjande av lokalt näringsliv och jobb för att motverka utflyttning</w:t>
      </w:r>
    </w:p>
    <w:p/>
    <w:p>
      <w:r>
        <w:rPr>
          <w:rFonts w:ascii="Arial" w:hAnsi="Arial"/>
          <w:sz w:val="24"/>
        </w:rPr>
        <w:t>Inlämnad av: Sverigedemokraterna i Norsjö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Jobb är nyckeln till inflyttning. SD vill stärka samverkan med lokala företag för fler arbetstillfällen.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inrättar en näringslivsgrupp med årlig handlingsplan</w:t>
      </w:r>
    </w:p>
    <w:p>
      <w:r>
        <w:rPr>
          <w:rFonts w:ascii="Arial" w:hAnsi="Arial"/>
          <w:sz w:val="24"/>
        </w:rPr>
        <w:t>att budget avsätts för marknadsföring och etableringsstöd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Norsjö)</w:t>
      </w:r>
    </w:p>
    <w:p>
      <w:r>
        <w:rPr>
          <w:rFonts w:ascii="Arial" w:hAnsi="Arial"/>
          <w:sz w:val="24"/>
        </w:rPr>
        <w:t>Ort: Norsjö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