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Sorsele kommun</w:t>
      </w:r>
    </w:p>
    <w:p/>
    <w:p>
      <w:r>
        <w:rPr>
          <w:rFonts w:ascii="Arial" w:hAnsi="Arial"/>
          <w:b/>
          <w:sz w:val="24"/>
        </w:rPr>
        <w:t>Motion till Sorsele kommunfullmäktige</w:t>
      </w:r>
    </w:p>
    <w:p/>
    <w:p>
      <w:r>
        <w:rPr>
          <w:rFonts w:ascii="Arial" w:hAnsi="Arial"/>
          <w:b/>
          <w:sz w:val="24"/>
        </w:rPr>
        <w:t>Motion om förbättrad studiero och ordning i Sorsele kommuns skolor</w:t>
      </w:r>
    </w:p>
    <w:p/>
    <w:p>
      <w:r>
        <w:rPr>
          <w:rFonts w:ascii="Arial" w:hAnsi="Arial"/>
          <w:sz w:val="24"/>
        </w:rPr>
        <w:t>Inlämnad av: Sverigedemokraterna i Sorsele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Skolresultaten i Sorsele ligger över rikssnittet men det pågår en utredning om framtidens skola med risk- och konsekvensanalys. SD betonar vikten av ordning och studiero för alla elever. I byskolorna och centralt finns behov av tydligare regler och stöd till lärare. Detta är avgörande för att behålla elever och attrahera familjer i en kommun med positiv befolkningsutveckling.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tydliga ordningsregler och ökat stöd till lärare för studiero.</w:t>
      </w:r>
    </w:p>
    <w:p>
      <w:r>
        <w:rPr>
          <w:rFonts w:ascii="Arial" w:hAnsi="Arial"/>
          <w:sz w:val="24"/>
        </w:rPr>
        <w:t>att en handlingsplan mot mobbning och störningar tas fram.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Sorsele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Sorsele)</w:t>
      </w:r>
    </w:p>
    <w:p>
      <w:r>
        <w:rPr>
          <w:rFonts w:ascii="Arial" w:hAnsi="Arial"/>
          <w:sz w:val="24"/>
        </w:rPr>
        <w:t>Ort: Sorsele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Sorsele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Sorsele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Sorsele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