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rPr>
          <w:rFonts w:ascii="Arial" w:hAnsi="Arial"/>
          <w:b/>
          <w:sz w:val="24"/>
        </w:rPr>
        <w:t>SVERIGEDEMOKRATERNA</w:t>
      </w:r>
    </w:p>
    <w:p>
      <w:r>
        <w:rPr>
          <w:rFonts w:ascii="Arial" w:hAnsi="Arial"/>
          <w:b/>
          <w:sz w:val="24"/>
        </w:rPr>
        <w:t>Sorsele kommun</w:t>
      </w:r>
    </w:p>
    <w:p/>
    <w:p>
      <w:r>
        <w:rPr>
          <w:rFonts w:ascii="Arial" w:hAnsi="Arial"/>
          <w:b/>
          <w:sz w:val="24"/>
        </w:rPr>
        <w:t>Motion till Sorsele kommunfullmäktige</w:t>
      </w:r>
    </w:p>
    <w:p/>
    <w:p>
      <w:r>
        <w:rPr>
          <w:rFonts w:ascii="Arial" w:hAnsi="Arial"/>
          <w:b/>
          <w:sz w:val="24"/>
        </w:rPr>
        <w:t>Motion om språkkrav i äldreomsorgen</w:t>
      </w:r>
    </w:p>
    <w:p/>
    <w:p>
      <w:r>
        <w:rPr>
          <w:rFonts w:ascii="Arial" w:hAnsi="Arial"/>
          <w:sz w:val="24"/>
        </w:rPr>
        <w:t>Inlämnad av: Sverigedemokraterna i Sorsele</w:t>
      </w:r>
    </w:p>
    <w:p>
      <w:r>
        <w:rPr>
          <w:rFonts w:ascii="Arial" w:hAnsi="Arial"/>
          <w:sz w:val="24"/>
        </w:rPr>
        <w:t>Datum: 2026-06-06</w:t>
      </w:r>
    </w:p>
    <w:p/>
    <w:p>
      <w:r>
        <w:rPr>
          <w:rFonts w:ascii="Arial" w:hAnsi="Arial"/>
          <w:b/>
          <w:sz w:val="24"/>
        </w:rPr>
        <w:t>Motivering</w:t>
      </w:r>
    </w:p>
    <w:p>
      <w:r>
        <w:rPr>
          <w:rFonts w:ascii="Arial" w:hAnsi="Arial"/>
          <w:sz w:val="24"/>
        </w:rPr>
        <w:t>God svenska är avgörande för kvalitet i vården av äldre. Kommunen behöver säkerställa att all personal kan kommunicera effektivt med boende. Detta är särskilt viktigt i en liten kommun med begränsade resurser.</w:t>
      </w:r>
    </w:p>
    <w:p>
      <w:r>
        <w:rPr>
          <w:rFonts w:ascii="Arial" w:hAnsi="Arial"/>
          <w:sz w:val="24"/>
        </w:rPr>
        <w:t>SD vill införa krav på svenskkunskaper vid anställning inom omsorg för att höja standarden och minska missförstånd.</w:t>
      </w:r>
    </w:p>
    <w:p>
      <w:r>
        <w:rPr>
          <w:rFonts w:ascii="Arial" w:hAnsi="Arial"/>
          <w:sz w:val="24"/>
        </w:rPr>
        <w:t>Detta är en fråga om respekt för de äldre och effektiv resursanvändning.</w:t>
      </w:r>
    </w:p>
    <w:p/>
    <w:p>
      <w:r>
        <w:rPr>
          <w:rFonts w:ascii="Arial" w:hAnsi="Arial"/>
          <w:b/>
          <w:sz w:val="24"/>
        </w:rPr>
        <w:t>Förslag till beslut</w:t>
      </w:r>
    </w:p>
    <w:p>
      <w:r>
        <w:rPr>
          <w:rFonts w:ascii="Arial" w:hAnsi="Arial"/>
          <w:sz w:val="24"/>
        </w:rPr>
        <w:t>att kommunfullmäktige beslutar att införa språkkrav motsvarande minst nivå C1 för nyrekrytering inom äldreomsorgen</w:t>
      </w:r>
    </w:p>
    <w:p>
      <w:r>
        <w:rPr>
          <w:rFonts w:ascii="Arial" w:hAnsi="Arial"/>
          <w:sz w:val="24"/>
        </w:rPr>
        <w:t>att befintlig personal erbjuds språkutbildning vid behov</w:t>
      </w:r>
    </w:p>
    <w:p>
      <w:r>
        <w:rPr>
          <w:rFonts w:ascii="Arial" w:hAnsi="Arial"/>
          <w:sz w:val="24"/>
        </w:rPr>
        <w:t>att motionen bifalles.</w:t>
      </w:r>
    </w:p>
    <w:p/>
    <w:p/>
    <w:p/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Ort: Sorsele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Motionärer: X _______________________________ (Namn, Sverigedemokraterna i Sorsele)</w:t>
      </w:r>
    </w:p>
    <w:p>
      <w:r>
        <w:rPr>
          <w:rFonts w:ascii="Arial" w:hAnsi="Arial"/>
          <w:sz w:val="24"/>
        </w:rPr>
        <w:t>Ort: Sorsele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b/>
          <w:sz w:val="24"/>
        </w:rPr>
        <w:t>Underskrift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X _______________________________ (Namn, Sverigedemokraterna)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Ort: Sorsele</w:t>
      </w:r>
    </w:p>
    <w:sectPr w:rsidR="00FC693F" w:rsidRPr="0006063C" w:rsidSect="00034616">
      <w:headerReference w:type="default" r:id="rId9"/>
      <w:footerReference w:type="default" r:id="rId10"/>
      <w:pgSz w:w="11906" w:h="16838"/>
      <w:pgMar w:top="1440" w:right="1440" w:bottom="1440" w:left="1440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  <w:r>
      <w:rPr>
        <w:rFonts w:ascii="Arial" w:hAnsi="Arial"/>
        <w:sz w:val="20"/>
      </w:rPr>
      <w:t xml:space="preserve">Sverigedemokraterna Sorsele – Motion till kommunfullmäktige  |  Sida </w:t>
    </w:r>
    <w:r>
      <w:fldChar w:fldCharType="begin"/>
      <w:instrText>PAGE</w:instrText>
      <w:fldChar w:fldCharType="end"/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  <w:r>
      <w:rPr>
        <w:rFonts w:ascii="Arial" w:hAnsi="Arial"/>
        <w:sz w:val="24"/>
      </w:rPr>
      <w:t>Sverigedemokraterna | Sorsele kommun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