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Vindeln kommun</w:t>
      </w:r>
    </w:p>
    <w:p/>
    <w:p>
      <w:r>
        <w:rPr>
          <w:rFonts w:ascii="Arial" w:hAnsi="Arial"/>
          <w:b/>
          <w:sz w:val="24"/>
        </w:rPr>
        <w:t>Motion till Vindeln kommunfullmäktige</w:t>
      </w:r>
    </w:p>
    <w:p/>
    <w:p>
      <w:r>
        <w:rPr>
          <w:rFonts w:ascii="Arial" w:hAnsi="Arial"/>
          <w:b/>
          <w:sz w:val="24"/>
        </w:rPr>
        <w:t>Motion om förstärkt undervisning i svenska värderingar och samhällskunskap</w:t>
      </w:r>
    </w:p>
    <w:p/>
    <w:p>
      <w:r>
        <w:rPr>
          <w:rFonts w:ascii="Arial" w:hAnsi="Arial"/>
          <w:sz w:val="24"/>
        </w:rPr>
        <w:t>Inlämnad av: Sverigedemokraterna i Vindeln</w:t>
      </w:r>
    </w:p>
    <w:p>
      <w:r>
        <w:rPr>
          <w:rFonts w:ascii="Arial" w:hAnsi="Arial"/>
          <w:sz w:val="24"/>
        </w:rPr>
        <w:t>Datum: 2026-06-06</w:t>
      </w:r>
    </w:p>
    <w:p/>
    <w:p>
      <w:r>
        <w:rPr>
          <w:rFonts w:ascii="Arial" w:hAnsi="Arial"/>
          <w:b/>
          <w:sz w:val="24"/>
        </w:rPr>
        <w:t>Motivering</w:t>
      </w:r>
    </w:p>
    <w:p>
      <w:r>
        <w:rPr>
          <w:rFonts w:ascii="Arial" w:hAnsi="Arial"/>
          <w:sz w:val="24"/>
        </w:rPr>
        <w:t>I Vindelns skolor behöver eleverna stärkas i svenska normer, värderingar och kultur för att främja integration och sammanhållning. Sverigedemokraterna ser detta som en viktig del av skolans uppdrag. Med aktuella skolproblem är det dags att prioritera värdegrundsarbete. Åtgärder kan införas via läroplan och lokala riktlinjer.</w:t>
      </w:r>
    </w:p>
    <w:p/>
    <w:p>
      <w:r>
        <w:rPr>
          <w:rFonts w:ascii="Arial" w:hAnsi="Arial"/>
          <w:b/>
          <w:sz w:val="24"/>
        </w:rPr>
        <w:t>Förslag till beslut</w:t>
      </w:r>
    </w:p>
    <w:p>
      <w:r>
        <w:rPr>
          <w:rFonts w:ascii="Arial" w:hAnsi="Arial"/>
          <w:sz w:val="24"/>
        </w:rPr>
        <w:t>att kommunfullmäktige antar riktlinjer för förstärkt undervisning i svenska värderingar i grundskolan</w:t>
      </w:r>
    </w:p>
    <w:p>
      <w:r>
        <w:rPr>
          <w:rFonts w:ascii="Arial" w:hAnsi="Arial"/>
          <w:sz w:val="24"/>
        </w:rPr>
        <w:t>att fortbildning för lärare i ämnet erbjuds</w:t>
      </w:r>
    </w:p>
    <w:p>
      <w:r>
        <w:rPr>
          <w:rFonts w:ascii="Arial" w:hAnsi="Arial"/>
          <w:sz w:val="24"/>
        </w:rPr>
        <w:t>att utvärdering sker årligen med fokus på elevernas kunskaper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Vindeln)</w:t>
      </w:r>
    </w:p>
    <w:p>
      <w:r>
        <w:rPr>
          <w:rFonts w:ascii="Arial" w:hAnsi="Arial"/>
          <w:sz w:val="24"/>
        </w:rPr>
        <w:t>Ort: Vindeln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Vindeln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Vindeln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Vindeln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