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Kramfors kommun</w:t>
      </w:r>
    </w:p>
    <w:p/>
    <w:p>
      <w:r>
        <w:rPr>
          <w:rFonts w:ascii="Arial" w:hAnsi="Arial"/>
          <w:b/>
          <w:sz w:val="24"/>
        </w:rPr>
        <w:t>Motion till Kramfors kommunfullmäktige</w:t>
      </w:r>
    </w:p>
    <w:p/>
    <w:p>
      <w:r>
        <w:rPr>
          <w:rFonts w:ascii="Arial" w:hAnsi="Arial"/>
          <w:b/>
          <w:sz w:val="24"/>
        </w:rPr>
        <w:t>Motion om ökad transparens i kommunala beslut</w:t>
      </w:r>
    </w:p>
    <w:p/>
    <w:p>
      <w:r>
        <w:rPr>
          <w:rFonts w:ascii="Arial" w:hAnsi="Arial"/>
          <w:sz w:val="24"/>
        </w:rPr>
        <w:t>Inlämnad av: Sverigedemokraterna i Kramfors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Protokoll från kommunfullmäktige 2026 nämner att SD inte alltid deltar i alla beredningar. För att öka förtroendet krävs större öppenhet kring beslut och budget. Medborgarna har rätt till insyn i hur skattemedel används.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alla protokoll och handlingar publiceras digitalt i realtid på kommunens webbplats.</w:t>
      </w:r>
    </w:p>
    <w:p>
      <w:r>
        <w:rPr>
          <w:rFonts w:ascii="Arial" w:hAnsi="Arial"/>
          <w:sz w:val="24"/>
        </w:rPr>
        <w:t>att medborgardialoger hålls minst två gånger per år om budget och prioriteringar.</w:t>
      </w:r>
    </w:p>
    <w:p>
      <w:r>
        <w:rPr>
          <w:rFonts w:ascii="Arial" w:hAnsi="Arial"/>
          <w:sz w:val="24"/>
        </w:rPr>
        <w:t>att en oberoende granskning av transparens införs.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Kramfors)</w:t>
      </w:r>
    </w:p>
    <w:p>
      <w:r>
        <w:rPr>
          <w:rFonts w:ascii="Arial" w:hAnsi="Arial"/>
          <w:sz w:val="24"/>
        </w:rPr>
        <w:t>Ort: Kramfors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Kramfors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Kramfors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Kramfors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