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Sundsvall kommun</w:t>
      </w:r>
    </w:p>
    <w:p/>
    <w:p>
      <w:r>
        <w:rPr>
          <w:rFonts w:ascii="Arial" w:hAnsi="Arial"/>
          <w:b/>
          <w:sz w:val="24"/>
        </w:rPr>
        <w:t>Motion till Sundsvall kommunfullmäktige</w:t>
      </w:r>
    </w:p>
    <w:p/>
    <w:p>
      <w:r>
        <w:rPr>
          <w:rFonts w:ascii="Arial" w:hAnsi="Arial"/>
          <w:b/>
          <w:sz w:val="24"/>
        </w:rPr>
        <w:t>Motion om språkkrav för personal inom äldreomsorgen i Sundsvall</w:t>
      </w:r>
    </w:p>
    <w:p/>
    <w:p>
      <w:r>
        <w:rPr>
          <w:rFonts w:ascii="Arial" w:hAnsi="Arial"/>
          <w:sz w:val="24"/>
        </w:rPr>
        <w:t>Inlämnad av: Sverigedemokraterna i Sundsvall</w:t>
      </w:r>
    </w:p>
    <w:p>
      <w:r>
        <w:rPr>
          <w:rFonts w:ascii="Arial" w:hAnsi="Arial"/>
          <w:sz w:val="24"/>
        </w:rPr>
        <w:t>Datum: 2026-06-06</w:t>
      </w:r>
    </w:p>
    <w:p/>
    <w:p>
      <w:r>
        <w:rPr>
          <w:rFonts w:ascii="Arial" w:hAnsi="Arial"/>
          <w:b/>
          <w:sz w:val="24"/>
        </w:rPr>
        <w:t>Motivering</w:t>
      </w:r>
    </w:p>
    <w:p>
      <w:r>
        <w:rPr>
          <w:rFonts w:ascii="Arial" w:hAnsi="Arial"/>
          <w:sz w:val="24"/>
        </w:rPr>
        <w:t>Personal inom Sundsvalls äldreomsorg uppger dagliga problem med svenska språket enligt undersökningar 2026. Detta påverkar både omsorgskvalitet och arbetsmiljö. SD vill införa krav på god svenska för nyanställda och befintlig personal. Kommunen har fullt mandat att ställa språkkrav i upphandlingar och anställningar. Detta är en fråga om respekt för de äldre och effektiv omsorg.</w:t>
      </w:r>
    </w:p>
    <w:p/>
    <w:p>
      <w:r>
        <w:rPr>
          <w:rFonts w:ascii="Arial" w:hAnsi="Arial"/>
          <w:b/>
          <w:sz w:val="24"/>
        </w:rPr>
        <w:t>Förslag till beslut</w:t>
      </w:r>
    </w:p>
    <w:p>
      <w:r>
        <w:rPr>
          <w:rFonts w:ascii="Arial" w:hAnsi="Arial"/>
          <w:sz w:val="24"/>
        </w:rPr>
        <w:t>att kommunfullmäktige beslutar att införa krav på dokumenterad svenska på nivå C1 för all personal inom kommunal äldreomsorg från 2027,</w:t>
      </w:r>
    </w:p>
    <w:p>
      <w:r>
        <w:rPr>
          <w:rFonts w:ascii="Arial" w:hAnsi="Arial"/>
          <w:sz w:val="24"/>
        </w:rPr>
        <w:t>att erbjuda SFI och språkstöd till befintlig personal,</w:t>
      </w:r>
    </w:p>
    <w:p>
      <w:r>
        <w:rPr>
          <w:rFonts w:ascii="Arial" w:hAnsi="Arial"/>
          <w:sz w:val="24"/>
        </w:rPr>
        <w:t>att prioritera svenska språkkunskaper vid rekrytering och upphandling,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Sundsvall)</w:t>
      </w:r>
    </w:p>
    <w:p>
      <w:r>
        <w:rPr>
          <w:rFonts w:ascii="Arial" w:hAnsi="Arial"/>
          <w:sz w:val="24"/>
        </w:rPr>
        <w:t>Ort: Sundsvall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Sundsvall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Sundsvall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Sundsvall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