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skärpta åtgärder mot våld i nära relationer bland unga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Timrås åtgärdsplan 2025–2026 lyfter våld i unga parrelationer som ett fokusområde. SD vill utöka förebyggande arbete i skola och socialtjänst för att skydda unga timråbor. Detta är centralt i SD:s trygghetspolitik.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förstärka insatser mot våld i nära relationer bland unga</w:t>
      </w:r>
    </w:p>
    <w:p>
      <w:r>
        <w:rPr>
          <w:rFonts w:ascii="Arial" w:hAnsi="Arial"/>
          <w:sz w:val="24"/>
        </w:rPr>
        <w:t>att samverkan med polis och kvinnojourer stärks</w:t>
      </w:r>
    </w:p>
    <w:p>
      <w:r>
        <w:rPr>
          <w:rFonts w:ascii="Arial" w:hAnsi="Arial"/>
          <w:sz w:val="24"/>
        </w:rPr>
        <w:t>att årlig uppföljning i trygghetsrådet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