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Fagersta kommun</w:t>
      </w:r>
    </w:p>
    <w:p/>
    <w:p>
      <w:r>
        <w:rPr>
          <w:rFonts w:ascii="Arial" w:hAnsi="Arial"/>
          <w:b/>
          <w:sz w:val="24"/>
        </w:rPr>
        <w:t>Motion till Fagersta kommunfullmäktige</w:t>
      </w:r>
    </w:p>
    <w:p/>
    <w:p>
      <w:r>
        <w:rPr>
          <w:rFonts w:ascii="Arial" w:hAnsi="Arial"/>
          <w:b/>
          <w:sz w:val="24"/>
        </w:rPr>
        <w:t>Motion om språkkrav för personal inom äldreomsorgen</w:t>
      </w:r>
    </w:p>
    <w:p/>
    <w:p>
      <w:r>
        <w:rPr>
          <w:rFonts w:ascii="Arial" w:hAnsi="Arial"/>
          <w:sz w:val="24"/>
        </w:rPr>
        <w:t>Inlämnad av: Sverigedemokraterna i Fagersta</w:t>
      </w:r>
    </w:p>
    <w:p>
      <w:r>
        <w:rPr>
          <w:rFonts w:ascii="Arial" w:hAnsi="Arial"/>
          <w:sz w:val="24"/>
        </w:rPr>
        <w:t>Datum: 2026-06-06</w:t>
      </w:r>
    </w:p>
    <w:p/>
    <w:p>
      <w:r>
        <w:rPr>
          <w:rFonts w:ascii="Arial" w:hAnsi="Arial"/>
          <w:b/>
          <w:sz w:val="24"/>
        </w:rPr>
        <w:t>Motivering</w:t>
      </w:r>
    </w:p>
    <w:p>
      <w:r>
        <w:rPr>
          <w:rFonts w:ascii="Arial" w:hAnsi="Arial"/>
          <w:sz w:val="24"/>
        </w:rPr>
        <w:t>Sverigedemokraterna i Fagersta har tidigare motionerat om krav på svenska språkkunskaper för personal i äldreomsorgen. Äldre ska kunna kommunicera tryggt med vårdpersonal utan språkbarriärer. Integration får inte ske på bekostnad av omsorgskvalitet. Med ansträngd budget 2026 är det viktigt att prioritera kompetens och trygghet för de äldre. SD vill se krav på minst godkänt betyg i svenska som villkor för anställning.</w:t>
      </w:r>
    </w:p>
    <w:p/>
    <w:p>
      <w:r>
        <w:rPr>
          <w:rFonts w:ascii="Arial" w:hAnsi="Arial"/>
          <w:b/>
          <w:sz w:val="24"/>
        </w:rPr>
        <w:t>Förslag till beslut</w:t>
      </w:r>
    </w:p>
    <w:p>
      <w:r>
        <w:rPr>
          <w:rFonts w:ascii="Arial" w:hAnsi="Arial"/>
          <w:sz w:val="24"/>
        </w:rPr>
        <w:t>att kommunfullmäktige uppdrar åt socialnämnden att införa språkkrav (minst svenska 3/Godkänt) för all personal inom hemtjänst och särskilt boende.</w:t>
      </w:r>
    </w:p>
    <w:p>
      <w:r>
        <w:rPr>
          <w:rFonts w:ascii="Arial" w:hAnsi="Arial"/>
          <w:sz w:val="24"/>
        </w:rPr>
        <w:t>att befintlig personal erbjuds språkutbildning med uppföljning.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Fagersta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Fagersta)</w:t>
      </w:r>
    </w:p>
    <w:p>
      <w:r>
        <w:rPr>
          <w:rFonts w:ascii="Arial" w:hAnsi="Arial"/>
          <w:sz w:val="24"/>
        </w:rPr>
        <w:t>Ort: Fagersta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Fagersta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Fagersta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Fagersta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