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Fagersta kommun</w:t>
      </w:r>
    </w:p>
    <w:p/>
    <w:p>
      <w:r>
        <w:rPr>
          <w:rFonts w:ascii="Arial" w:hAnsi="Arial"/>
          <w:b/>
          <w:sz w:val="24"/>
        </w:rPr>
        <w:t>Motion till Fagersta kommunfullmäktige</w:t>
      </w:r>
    </w:p>
    <w:p/>
    <w:p>
      <w:r>
        <w:rPr>
          <w:rFonts w:ascii="Arial" w:hAnsi="Arial"/>
          <w:b/>
          <w:sz w:val="24"/>
        </w:rPr>
        <w:t>Motion om ökad prioritet för äldreboende och hemtjänst</w:t>
      </w:r>
    </w:p>
    <w:p/>
    <w:p>
      <w:r>
        <w:rPr>
          <w:rFonts w:ascii="Arial" w:hAnsi="Arial"/>
          <w:sz w:val="24"/>
        </w:rPr>
        <w:t>Inlämnad av: Sverigedemokraterna i Fagersta</w:t>
      </w:r>
    </w:p>
    <w:p>
      <w:r>
        <w:rPr>
          <w:rFonts w:ascii="Arial" w:hAnsi="Arial"/>
          <w:sz w:val="24"/>
        </w:rPr>
        <w:t>Datum: 2026-06-06</w:t>
      </w:r>
    </w:p>
    <w:p/>
    <w:p>
      <w:r>
        <w:rPr>
          <w:rFonts w:ascii="Arial" w:hAnsi="Arial"/>
          <w:b/>
          <w:sz w:val="24"/>
        </w:rPr>
        <w:t>Motivering</w:t>
      </w:r>
    </w:p>
    <w:p>
      <w:r>
        <w:rPr>
          <w:rFonts w:ascii="Arial" w:hAnsi="Arial"/>
          <w:sz w:val="24"/>
        </w:rPr>
        <w:t>Behovet av särskilt boende har minskat men kvaliteten och tillgängligheten för äldre måste prioriteras. Äldre är en växande grupp som förtjänar trygg vård. SD vill se ökad bemanning och fokus på svenska språket i omsorgen.</w:t>
      </w:r>
    </w:p>
    <w:p/>
    <w:p>
      <w:r>
        <w:rPr>
          <w:rFonts w:ascii="Arial" w:hAnsi="Arial"/>
          <w:b/>
          <w:sz w:val="24"/>
        </w:rPr>
        <w:t>Förslag till beslut</w:t>
      </w:r>
    </w:p>
    <w:p>
      <w:r>
        <w:rPr>
          <w:rFonts w:ascii="Arial" w:hAnsi="Arial"/>
          <w:sz w:val="24"/>
        </w:rPr>
        <w:t>att kommunfullmäktige uppdrar åt socialnämnden att prioritera äldreomsorg i budget 2026–2027.</w:t>
      </w:r>
    </w:p>
    <w:p>
      <w:r>
        <w:rPr>
          <w:rFonts w:ascii="Arial" w:hAnsi="Arial"/>
          <w:sz w:val="24"/>
        </w:rPr>
        <w:t>att fler platser och bättre hemtjänst utreds med fokus på kvalitet.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Fagersta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Fagersta)</w:t>
      </w:r>
    </w:p>
    <w:p>
      <w:r>
        <w:rPr>
          <w:rFonts w:ascii="Arial" w:hAnsi="Arial"/>
          <w:sz w:val="24"/>
        </w:rPr>
        <w:t>Ort: Fagersta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Fagersta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Fagersta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Fagersta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