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Kungsör kommun</w:t>
      </w:r>
    </w:p>
    <w:p/>
    <w:p>
      <w:r>
        <w:rPr>
          <w:rFonts w:ascii="Arial" w:hAnsi="Arial"/>
          <w:b/>
          <w:sz w:val="24"/>
        </w:rPr>
        <w:t>Motion till Kungsör kommunfullmäktige</w:t>
      </w:r>
    </w:p>
    <w:p/>
    <w:p>
      <w:r>
        <w:rPr>
          <w:rFonts w:ascii="Arial" w:hAnsi="Arial"/>
          <w:b/>
          <w:sz w:val="24"/>
        </w:rPr>
        <w:t>Motion om språkkrav för personal inom äldreomsorgen</w:t>
      </w:r>
    </w:p>
    <w:p/>
    <w:p>
      <w:r>
        <w:rPr>
          <w:rFonts w:ascii="Arial" w:hAnsi="Arial"/>
          <w:sz w:val="24"/>
        </w:rPr>
        <w:t>Inlämnad av: Sverigedemokraterna i Kungsör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God kommunikation är avgörande för trygg och kvalitativ vård av äldre. I Kungsör, som många andra kommuner, finns behov av att säkerställa att all personal behärskar svenska språket på tillräcklig nivå. SD vill införa tydliga språkkrav för att prioritera både brukare och medarbetare.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krav på svenska språkkunskaper motsvarande minst nivå C1 för nyanställd personal i äldreomsorgen</w:t>
      </w:r>
    </w:p>
    <w:p>
      <w:r>
        <w:rPr>
          <w:rFonts w:ascii="Arial" w:hAnsi="Arial"/>
          <w:sz w:val="24"/>
        </w:rPr>
        <w:t>att befintlig personal erbjuds fortbildning</w:t>
      </w:r>
    </w:p>
    <w:p>
      <w:r>
        <w:rPr>
          <w:rFonts w:ascii="Arial" w:hAnsi="Arial"/>
          <w:sz w:val="24"/>
        </w:rPr>
        <w:t>att kravet implementeras senast 2027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Kungsör)</w:t>
      </w:r>
    </w:p>
    <w:p>
      <w:r>
        <w:rPr>
          <w:rFonts w:ascii="Arial" w:hAnsi="Arial"/>
          <w:sz w:val="24"/>
        </w:rPr>
        <w:t>Ort: Kungsör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Kungsör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Kungsör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Kungsör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