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Norberg kommun</w:t>
      </w:r>
    </w:p>
    <w:p/>
    <w:p>
      <w:r>
        <w:rPr>
          <w:rFonts w:ascii="Arial" w:hAnsi="Arial"/>
          <w:b/>
          <w:sz w:val="24"/>
        </w:rPr>
        <w:t>Motion till Norberg kommunfullmäktige</w:t>
      </w:r>
    </w:p>
    <w:p/>
    <w:p>
      <w:r>
        <w:rPr>
          <w:rFonts w:ascii="Arial" w:hAnsi="Arial"/>
          <w:b/>
          <w:sz w:val="24"/>
        </w:rPr>
        <w:t>Motion om språkkrav och prioritering i äldreomsorgen</w:t>
      </w:r>
    </w:p>
    <w:p/>
    <w:p>
      <w:r>
        <w:rPr>
          <w:rFonts w:ascii="Arial" w:hAnsi="Arial"/>
          <w:sz w:val="24"/>
        </w:rPr>
        <w:t>Inlämnad av: Sverigedemokraterna i Norberg</w:t>
      </w:r>
    </w:p>
    <w:p>
      <w:r>
        <w:rPr>
          <w:rFonts w:ascii="Arial" w:hAnsi="Arial"/>
          <w:sz w:val="24"/>
        </w:rPr>
        <w:t>Datum: 2026-06-06</w:t>
      </w:r>
    </w:p>
    <w:p/>
    <w:p>
      <w:r>
        <w:rPr>
          <w:rFonts w:ascii="Arial" w:hAnsi="Arial"/>
          <w:b/>
          <w:sz w:val="24"/>
        </w:rPr>
        <w:t>Motivering</w:t>
      </w:r>
    </w:p>
    <w:p>
      <w:r>
        <w:rPr>
          <w:rFonts w:ascii="Arial" w:hAnsi="Arial"/>
          <w:sz w:val="24"/>
        </w:rPr>
        <w:t>Äldre i Norberg behöver trygg och kvalitativ omsorg. Med en åldrande befolkning och historiska integrationsutmaningar är det avgörande att personal har tillräckliga språkkunskaper. SD vill införa krav på svenska språket vid anställning för att säkerställa god kommunikation och värdighet för norbergare.</w:t>
      </w:r>
    </w:p>
    <w:p/>
    <w:p>
      <w:r>
        <w:rPr>
          <w:rFonts w:ascii="Arial" w:hAnsi="Arial"/>
          <w:b/>
          <w:sz w:val="24"/>
        </w:rPr>
        <w:t>Förslag till beslut</w:t>
      </w:r>
    </w:p>
    <w:p>
      <w:r>
        <w:rPr>
          <w:rFonts w:ascii="Arial" w:hAnsi="Arial"/>
          <w:sz w:val="24"/>
        </w:rPr>
        <w:t>att kommunfullmäktige beslutar om språkkrav på svenska motsvarande nivå C1 för nyanställd personal inom äldreomsorgen.</w:t>
      </w:r>
    </w:p>
    <w:p>
      <w:r>
        <w:rPr>
          <w:rFonts w:ascii="Arial" w:hAnsi="Arial"/>
          <w:sz w:val="24"/>
        </w:rPr>
        <w:t>att äldre norbergare prioriteras vid platsfördelning på särskilt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Norberg)</w:t>
      </w:r>
    </w:p>
    <w:p>
      <w:r>
        <w:rPr>
          <w:rFonts w:ascii="Arial" w:hAnsi="Arial"/>
          <w:sz w:val="24"/>
        </w:rPr>
        <w:t>Ort: Norberg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