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Skinnskatteberg kommun</w:t>
      </w:r>
    </w:p>
    <w:p/>
    <w:p>
      <w:r>
        <w:rPr>
          <w:rFonts w:ascii="Arial" w:hAnsi="Arial"/>
          <w:b/>
          <w:sz w:val="24"/>
        </w:rPr>
        <w:t>Motion till Skinnskatteberg kommunfullmäktige</w:t>
      </w:r>
    </w:p>
    <w:p/>
    <w:p>
      <w:r>
        <w:rPr>
          <w:rFonts w:ascii="Arial" w:hAnsi="Arial"/>
          <w:b/>
          <w:sz w:val="24"/>
        </w:rPr>
        <w:t>Motion om ökad ordning och studiero i kommunens skolor</w:t>
      </w:r>
    </w:p>
    <w:p/>
    <w:p>
      <w:r>
        <w:rPr>
          <w:rFonts w:ascii="Arial" w:hAnsi="Arial"/>
          <w:sz w:val="24"/>
        </w:rPr>
        <w:t>Inlämnad av: Sverigedemokraterna i Skinnskatteberg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ordning och studiero är avgörande för elevernas kunskapsutveckling. I Skinnskatteberg, med sjunkande befolkning, behöver vi säkerställa att skolan håller hög kvalitet för att behålla familjer. SD vill införa tydliga regler mot mobiltelefoner, stärkt lärarauktoritet och nolltolerans mot stök.</w:t>
      </w:r>
    </w:p>
    <w:p>
      <w:r>
        <w:rPr>
          <w:rFonts w:ascii="Arial" w:hAnsi="Arial"/>
          <w:sz w:val="24"/>
        </w:rPr>
        <w:t>Detta är en kärnfråga för SD:s skolpolitik lokaliserad till vår kommun.</w:t>
      </w:r>
    </w:p>
    <w:p>
      <w:r>
        <w:rPr>
          <w:rFonts w:ascii="Arial" w:hAnsi="Arial"/>
          <w:sz w:val="24"/>
        </w:rPr>
        <w:t>Åtgärderna är fullt genomförbara på kommunal nivå.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mobilfria skoldagar från årskurs 4 och uppåt</w:t>
      </w:r>
    </w:p>
    <w:p>
      <w:r>
        <w:rPr>
          <w:rFonts w:ascii="Arial" w:hAnsi="Arial"/>
          <w:sz w:val="24"/>
        </w:rPr>
        <w:t>att lärare ges ökade befogenheter för ordningsåtgärder enligt skollagen</w:t>
      </w:r>
    </w:p>
    <w:p>
      <w:r>
        <w:rPr>
          <w:rFonts w:ascii="Arial" w:hAnsi="Arial"/>
          <w:sz w:val="24"/>
        </w:rPr>
        <w:t>att årlig uppföljning av studiero genomförs och redovisas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Skinnskatteberg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Skinnskatteberg)</w:t>
      </w:r>
    </w:p>
    <w:p>
      <w:r>
        <w:rPr>
          <w:rFonts w:ascii="Arial" w:hAnsi="Arial"/>
          <w:sz w:val="24"/>
        </w:rPr>
        <w:t>Ort: Skinnskatteberg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Skinnskatteberg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Skinnskatteberg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Skinnskatteberg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