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Västerås kommun</w:t>
      </w:r>
    </w:p>
    <w:p/>
    <w:p>
      <w:r>
        <w:rPr>
          <w:rFonts w:ascii="Arial" w:hAnsi="Arial"/>
          <w:b/>
          <w:sz w:val="24"/>
        </w:rPr>
        <w:t>Motion till Västerås kommunfullmäktige</w:t>
      </w:r>
    </w:p>
    <w:p/>
    <w:p>
      <w:r>
        <w:rPr>
          <w:rFonts w:ascii="Arial" w:hAnsi="Arial"/>
          <w:b/>
          <w:sz w:val="24"/>
        </w:rPr>
        <w:t>Motion om ökad kontinuitet i hemtjänsten</w:t>
      </w:r>
    </w:p>
    <w:p/>
    <w:p>
      <w:r>
        <w:rPr>
          <w:rFonts w:ascii="Arial" w:hAnsi="Arial"/>
          <w:sz w:val="24"/>
        </w:rPr>
        <w:t>Inlämnad av: Sverigedemokraterna i Västerås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Hemtjänsten i Västerås lider av hög personalomsättning vilket leder till bristande kontinuitet för de äldre. Detta har lyfts i debatter 2026 som ett stort problem. SD vill införa incitament för att behålla personal och förbättra villkoren.</w:t>
      </w:r>
    </w:p>
    <w:p>
      <w:r>
        <w:rPr>
          <w:rFonts w:ascii="Arial" w:hAnsi="Arial"/>
          <w:sz w:val="24"/>
        </w:rPr>
        <w:t>Äldreomsorgen är en kärnverksamhet där kvalitet och trygghet är avgörande. Med budgetöverskott finns möjlighet att prioritera detta område.</w:t>
      </w:r>
    </w:p>
    <w:p>
      <w:r>
        <w:rPr>
          <w:rFonts w:ascii="Arial" w:hAnsi="Arial"/>
          <w:sz w:val="24"/>
        </w:rPr>
        <w:t>SD står för en äldreomsorg där de äldre får samma personal över tid för ökad trygghet och värdighet.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åtgärder för att minska personalomsättningen i hemtjänsten under 2026</w:t>
      </w:r>
    </w:p>
    <w:p>
      <w:r>
        <w:rPr>
          <w:rFonts w:ascii="Arial" w:hAnsi="Arial"/>
          <w:sz w:val="24"/>
        </w:rPr>
        <w:t>att en utredning om förbättrade arbetsvillkor presenteras</w:t>
      </w:r>
    </w:p>
    <w:p>
      <w:r>
        <w:rPr>
          <w:rFonts w:ascii="Arial" w:hAnsi="Arial"/>
          <w:sz w:val="24"/>
        </w:rPr>
        <w:t>att uppföljning av kontinuitet görs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Västerås)</w:t>
      </w:r>
    </w:p>
    <w:p>
      <w:r>
        <w:rPr>
          <w:rFonts w:ascii="Arial" w:hAnsi="Arial"/>
          <w:sz w:val="24"/>
        </w:rPr>
        <w:t>Ort: Västerås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