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Västerås kommun</w:t>
      </w:r>
    </w:p>
    <w:p/>
    <w:p>
      <w:r>
        <w:rPr>
          <w:rFonts w:ascii="Arial" w:hAnsi="Arial"/>
          <w:b/>
          <w:sz w:val="24"/>
        </w:rPr>
        <w:t>Motion till Västerås kommunfullmäktige</w:t>
      </w:r>
    </w:p>
    <w:p/>
    <w:p>
      <w:r>
        <w:rPr>
          <w:rFonts w:ascii="Arial" w:hAnsi="Arial"/>
          <w:b/>
          <w:sz w:val="24"/>
        </w:rPr>
        <w:t>Motion om språkkrav för personal inom äldreomsorgen</w:t>
      </w:r>
    </w:p>
    <w:p/>
    <w:p>
      <w:r>
        <w:rPr>
          <w:rFonts w:ascii="Arial" w:hAnsi="Arial"/>
          <w:sz w:val="24"/>
        </w:rPr>
        <w:t>Inlämnad av: Sverigedemokraterna i Västerås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God svenska är nödvändig för säker och trygg vård av äldre i Västerås. Brister i språkkunskaper har rapporterats som ett problem i omsorgen. SD vill införa krav på svenska motsvarande minst nivå C1 för nyanställda.</w:t>
      </w:r>
    </w:p>
    <w:p>
      <w:r>
        <w:rPr>
          <w:rFonts w:ascii="Arial" w:hAnsi="Arial"/>
          <w:sz w:val="24"/>
        </w:rPr>
        <w:t>Detta säkerställer att äldre kan kommunicera effektivt med personalen. Integration med krav på språk är en central SD-fråga anpassad till lokal nivå.</w:t>
      </w:r>
    </w:p>
    <w:p>
      <w:r>
        <w:rPr>
          <w:rFonts w:ascii="Arial" w:hAnsi="Arial"/>
          <w:sz w:val="24"/>
        </w:rPr>
        <w:t>Med tydliga krav höjer vi kvaliteten och visar respekt för både äldre och skattebetalare.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införande av språkkrav nivå C1 för all personal i äldreomsorgen från 2027</w:t>
      </w:r>
    </w:p>
    <w:p>
      <w:r>
        <w:rPr>
          <w:rFonts w:ascii="Arial" w:hAnsi="Arial"/>
          <w:sz w:val="24"/>
        </w:rPr>
        <w:t>att utbildningsinsatser erbjuds befintlig personal</w:t>
      </w:r>
    </w:p>
    <w:p>
      <w:r>
        <w:rPr>
          <w:rFonts w:ascii="Arial" w:hAnsi="Arial"/>
          <w:sz w:val="24"/>
        </w:rPr>
        <w:t>att kravet gäller vid nyanställningar och upphandlingar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Västerås)</w:t>
      </w:r>
    </w:p>
    <w:p>
      <w:r>
        <w:rPr>
          <w:rFonts w:ascii="Arial" w:hAnsi="Arial"/>
          <w:sz w:val="24"/>
        </w:rPr>
        <w:t>Ort: Västerås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Västerås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Västerås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Västerås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