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Åmål kommun</w:t>
      </w:r>
    </w:p>
    <w:p/>
    <w:p>
      <w:r>
        <w:rPr>
          <w:rFonts w:ascii="Arial" w:hAnsi="Arial"/>
          <w:b/>
          <w:sz w:val="24"/>
        </w:rPr>
        <w:t>Motion till Åmål kommunfullmäktige</w:t>
      </w:r>
    </w:p>
    <w:p/>
    <w:p>
      <w:r>
        <w:rPr>
          <w:rFonts w:ascii="Arial" w:hAnsi="Arial"/>
          <w:b/>
          <w:sz w:val="24"/>
        </w:rPr>
        <w:t>Motion om ökad transparens i budget och politiska beslut</w:t>
      </w:r>
    </w:p>
    <w:p/>
    <w:p>
      <w:r>
        <w:rPr>
          <w:rFonts w:ascii="Arial" w:hAnsi="Arial"/>
          <w:sz w:val="24"/>
        </w:rPr>
        <w:t>Inlämnad av: Sverigedemokraterna i Åmål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Medborgarna i Åmål har rätt till insyn i hur skattemedel används. SD vill ha öppen redovisning av alla beslut och budgetposter för att stärka förtroendet. Kommunen kan besluta om bättre digital publicering och medborgardialog.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obligatorisk digital publicering av alla budgetunderlag och beslut</w:t>
      </w:r>
    </w:p>
    <w:p>
      <w:r>
        <w:rPr>
          <w:rFonts w:ascii="Arial" w:hAnsi="Arial"/>
          <w:sz w:val="24"/>
        </w:rPr>
        <w:t>att medborgardialog införs inför stora budgetbeslut</w:t>
      </w:r>
    </w:p>
    <w:p>
      <w:r>
        <w:rPr>
          <w:rFonts w:ascii="Arial" w:hAnsi="Arial"/>
          <w:sz w:val="24"/>
        </w:rPr>
        <w:t>att transparensindex införs och redovisas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Åmål)</w:t>
      </w:r>
    </w:p>
    <w:p>
      <w:r>
        <w:rPr>
          <w:rFonts w:ascii="Arial" w:hAnsi="Arial"/>
          <w:sz w:val="24"/>
        </w:rPr>
        <w:t>Ort: Åmål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Åmål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Åmål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Åmål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