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Färgelanda kommun</w:t>
      </w:r>
    </w:p>
    <w:p/>
    <w:p>
      <w:r>
        <w:rPr>
          <w:rFonts w:ascii="Arial" w:hAnsi="Arial"/>
          <w:b/>
          <w:sz w:val="24"/>
        </w:rPr>
        <w:t>Motion till Färgelanda kommunfullmäktige</w:t>
      </w:r>
    </w:p>
    <w:p/>
    <w:p>
      <w:r>
        <w:rPr>
          <w:rFonts w:ascii="Arial" w:hAnsi="Arial"/>
          <w:b/>
          <w:sz w:val="24"/>
        </w:rPr>
        <w:t>Motion om ökad trygghet i centrala Färgelanda</w:t>
      </w:r>
    </w:p>
    <w:p/>
    <w:p>
      <w:r>
        <w:rPr>
          <w:rFonts w:ascii="Arial" w:hAnsi="Arial"/>
          <w:sz w:val="24"/>
        </w:rPr>
        <w:t>Inlämnad av: Sverigedemokraterna i Färgelanda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Polisens medborgarlöfte 2025-2026 pekar ut torget i Färgelanda centrum som ett område med upplevd otrygghet. Brottsnivån i kommunen ligger över rikssnittet med 108,1 anmälda brott per 1 000 invånare. Tidigare incidenter, inklusive polisinsatser, understryker behovet av stärkt närvaro. SD vill se konkreta åtgärder för att göra centrum tryggt för alla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intensifiera samverkan med polisen kring ökad närvaro i Färgelanda centrum</w:t>
      </w:r>
    </w:p>
    <w:p>
      <w:r>
        <w:rPr>
          <w:rFonts w:ascii="Arial" w:hAnsi="Arial"/>
          <w:sz w:val="24"/>
        </w:rPr>
        <w:t>att belysning och kameror utreds som trygghetsskapande åtgärder vid torget</w:t>
      </w:r>
    </w:p>
    <w:p>
      <w:r>
        <w:rPr>
          <w:rFonts w:ascii="Arial" w:hAnsi="Arial"/>
          <w:sz w:val="24"/>
        </w:rPr>
        <w:t>att en lokal trygghetsgrupp inrättas med representanter från kommun, polis och näringsliv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Färgelanda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Färgelanda)</w:t>
      </w:r>
    </w:p>
    <w:p>
      <w:r>
        <w:rPr>
          <w:rFonts w:ascii="Arial" w:hAnsi="Arial"/>
          <w:sz w:val="24"/>
        </w:rPr>
        <w:t>Ort: Färgelanda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Färgelanda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Färgelanda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Färgelanda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