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Färgelanda kommun</w:t>
      </w:r>
    </w:p>
    <w:p/>
    <w:p>
      <w:r>
        <w:rPr>
          <w:rFonts w:ascii="Arial" w:hAnsi="Arial"/>
          <w:b/>
          <w:sz w:val="24"/>
        </w:rPr>
        <w:t>Motion till Färgelanda kommunfullmäktige</w:t>
      </w:r>
    </w:p>
    <w:p/>
    <w:p>
      <w:r>
        <w:rPr>
          <w:rFonts w:ascii="Arial" w:hAnsi="Arial"/>
          <w:b/>
          <w:sz w:val="24"/>
        </w:rPr>
        <w:t>Motion om språkkrav för personal i äldreomsorgen</w:t>
      </w:r>
    </w:p>
    <w:p/>
    <w:p>
      <w:r>
        <w:rPr>
          <w:rFonts w:ascii="Arial" w:hAnsi="Arial"/>
          <w:sz w:val="24"/>
        </w:rPr>
        <w:t>Inlämnad av: Sverigedemokraterna i Färgelanda</w:t>
      </w:r>
    </w:p>
    <w:p>
      <w:r>
        <w:rPr>
          <w:rFonts w:ascii="Arial" w:hAnsi="Arial"/>
          <w:sz w:val="24"/>
        </w:rPr>
        <w:t>Datum: 2026-06-06</w:t>
      </w:r>
    </w:p>
    <w:p/>
    <w:p>
      <w:r>
        <w:rPr>
          <w:rFonts w:ascii="Arial" w:hAnsi="Arial"/>
          <w:b/>
          <w:sz w:val="24"/>
        </w:rPr>
        <w:t>Motivering</w:t>
      </w:r>
    </w:p>
    <w:p>
      <w:r>
        <w:rPr>
          <w:rFonts w:ascii="Arial" w:hAnsi="Arial"/>
          <w:sz w:val="24"/>
        </w:rPr>
        <w:t>God kommunikation är avgörande för trygg äldreomsorg. SD vill införa krav på svenska språkkunskaper hos all personal som arbetar med äldre. Detta höjer kvalitet och minskar missförstånd. Ett krav som stärker både personal och brukare.</w:t>
      </w:r>
    </w:p>
    <w:p/>
    <w:p>
      <w:r>
        <w:rPr>
          <w:rFonts w:ascii="Arial" w:hAnsi="Arial"/>
          <w:b/>
          <w:sz w:val="24"/>
        </w:rPr>
        <w:t>Förslag till beslut</w:t>
      </w:r>
    </w:p>
    <w:p>
      <w:r>
        <w:rPr>
          <w:rFonts w:ascii="Arial" w:hAnsi="Arial"/>
          <w:sz w:val="24"/>
        </w:rPr>
        <w:t>att kommunfullmäktige beslutar om språkkrav motsvarande minst nivå C1 för nyanställd personal i äldreomsorgen</w:t>
      </w:r>
    </w:p>
    <w:p>
      <w:r>
        <w:rPr>
          <w:rFonts w:ascii="Arial" w:hAnsi="Arial"/>
          <w:sz w:val="24"/>
        </w:rPr>
        <w:t>att befintlig personal erbjuds språkutbildning</w:t>
      </w:r>
    </w:p>
    <w:p>
      <w:r>
        <w:rPr>
          <w:rFonts w:ascii="Arial" w:hAnsi="Arial"/>
          <w:sz w:val="24"/>
        </w:rPr>
        <w:t>att kravet implementeras från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Färgelanda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Färgelanda)</w:t>
      </w:r>
    </w:p>
    <w:p>
      <w:r>
        <w:rPr>
          <w:rFonts w:ascii="Arial" w:hAnsi="Arial"/>
          <w:sz w:val="24"/>
        </w:rPr>
        <w:t>Ort: Färgelanda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Färgelanda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Färgelanda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Färgelanda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