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Färgelanda kommun</w:t>
      </w:r>
    </w:p>
    <w:p/>
    <w:p>
      <w:r>
        <w:rPr>
          <w:rFonts w:ascii="Arial" w:hAnsi="Arial"/>
          <w:b/>
          <w:sz w:val="24"/>
        </w:rPr>
        <w:t>Motion till Färgelanda kommunfullmäktige</w:t>
      </w:r>
    </w:p>
    <w:p/>
    <w:p>
      <w:r>
        <w:rPr>
          <w:rFonts w:ascii="Arial" w:hAnsi="Arial"/>
          <w:b/>
          <w:sz w:val="24"/>
        </w:rPr>
        <w:t>Motion om ökad transparens i budget- och beslutsprocesser</w:t>
      </w:r>
    </w:p>
    <w:p/>
    <w:p>
      <w:r>
        <w:rPr>
          <w:rFonts w:ascii="Arial" w:hAnsi="Arial"/>
          <w:sz w:val="24"/>
        </w:rPr>
        <w:t>Inlämnad av: Sverigedemokraterna i Färgelanda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Tidigare ekonomiska granskningar har pekat på bristande planering. SD vill ha full öppenhet kring budgetunderlag, konsekvensanalyser och politiska prioriteringar. Medborgarna har rätt att veta hur skattemedel används.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alla budgetunderlag och konsekvensanalyser publiceras öppet på kommunens webbplats</w:t>
      </w:r>
    </w:p>
    <w:p>
      <w:r>
        <w:rPr>
          <w:rFonts w:ascii="Arial" w:hAnsi="Arial"/>
          <w:sz w:val="24"/>
        </w:rPr>
        <w:t>att medborgardialoger hålls inför stora beslut</w:t>
      </w:r>
    </w:p>
    <w:p>
      <w:r>
        <w:rPr>
          <w:rFonts w:ascii="Arial" w:hAnsi="Arial"/>
          <w:sz w:val="24"/>
        </w:rPr>
        <w:t>att fullmäktige får månadsvisa ekonomiska rapporter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Färgelanda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Färgelanda)</w:t>
      </w:r>
    </w:p>
    <w:p>
      <w:r>
        <w:rPr>
          <w:rFonts w:ascii="Arial" w:hAnsi="Arial"/>
          <w:sz w:val="24"/>
        </w:rPr>
        <w:t>Ort: Färgelanda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Färgelanda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Färgelanda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Färgelanda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