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Göteborg kommun</w:t>
      </w:r>
    </w:p>
    <w:p/>
    <w:p>
      <w:r>
        <w:rPr>
          <w:rFonts w:ascii="Arial" w:hAnsi="Arial"/>
          <w:b/>
          <w:sz w:val="24"/>
        </w:rPr>
        <w:t>Motion till Göteborg kommunfullmäktige</w:t>
      </w:r>
    </w:p>
    <w:p/>
    <w:p>
      <w:r>
        <w:rPr>
          <w:rFonts w:ascii="Arial" w:hAnsi="Arial"/>
          <w:b/>
          <w:sz w:val="24"/>
        </w:rPr>
        <w:t>Motion om prioritering av medborgare och skattbetalare</w:t>
      </w:r>
    </w:p>
    <w:p/>
    <w:p>
      <w:r>
        <w:rPr>
          <w:rFonts w:ascii="Arial" w:hAnsi="Arial"/>
          <w:sz w:val="24"/>
        </w:rPr>
        <w:t>Inlämnad av: Sverigedemokraterna i Göteborg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Kommunalskatten ligger på 32,60 procent och göteborgarna betalar högt för en välfärd som inte levererar tillräckligt. SD vill att skattemedlen används effektivt för göteborgarna först – trygghet, skola och äldre – istället för byråkrati och prestigeprojekt. En första skattesänkning är möjlig och rättvis mot medborgarna.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utreda förutsättningarna för en skattesänkning med minst 10 öre under 2027</w:t>
      </w:r>
    </w:p>
    <w:p>
      <w:r>
        <w:rPr>
          <w:rFonts w:ascii="Arial" w:hAnsi="Arial"/>
          <w:sz w:val="24"/>
        </w:rPr>
        <w:t>att alla nya utgifter ska motiveras med direkt nytta för göteborgarna</w:t>
      </w:r>
    </w:p>
    <w:p>
      <w:r>
        <w:rPr>
          <w:rFonts w:ascii="Arial" w:hAnsi="Arial"/>
          <w:sz w:val="24"/>
        </w:rPr>
        <w:t>att årlig rapport om skattetryckets effekter presenteras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Göteborg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Göteborg)</w:t>
      </w:r>
    </w:p>
    <w:p>
      <w:r>
        <w:rPr>
          <w:rFonts w:ascii="Arial" w:hAnsi="Arial"/>
          <w:sz w:val="24"/>
        </w:rPr>
        <w:t>Ort: Göteborg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Göteborg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Göteborg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Göteborg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