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Grästorp kommun</w:t>
      </w:r>
    </w:p>
    <w:p/>
    <w:p>
      <w:r>
        <w:rPr>
          <w:rFonts w:ascii="Arial" w:hAnsi="Arial"/>
          <w:b/>
          <w:sz w:val="24"/>
        </w:rPr>
        <w:t>Motion till Grästorp kommunfullmäktige</w:t>
      </w:r>
    </w:p>
    <w:p/>
    <w:p>
      <w:r>
        <w:rPr>
          <w:rFonts w:ascii="Arial" w:hAnsi="Arial"/>
          <w:b/>
          <w:sz w:val="24"/>
        </w:rPr>
        <w:t>Motion om effektivisering av kommunal administration</w:t>
      </w:r>
    </w:p>
    <w:p/>
    <w:p>
      <w:r>
        <w:rPr>
          <w:rFonts w:ascii="Arial" w:hAnsi="Arial"/>
          <w:sz w:val="24"/>
        </w:rPr>
        <w:t>Inlämnad av: Sverigedemokraterna i Grästorp</w:t>
      </w:r>
    </w:p>
    <w:p>
      <w:r>
        <w:rPr>
          <w:rFonts w:ascii="Arial" w:hAnsi="Arial"/>
          <w:sz w:val="24"/>
        </w:rPr>
        <w:t>Datum: 2026-06-06</w:t>
      </w:r>
    </w:p>
    <w:p/>
    <w:p>
      <w:r>
        <w:rPr>
          <w:rFonts w:ascii="Arial" w:hAnsi="Arial"/>
          <w:b/>
          <w:sz w:val="24"/>
        </w:rPr>
        <w:t>Motivering</w:t>
      </w:r>
    </w:p>
    <w:p>
      <w:r>
        <w:rPr>
          <w:rFonts w:ascii="Arial" w:hAnsi="Arial"/>
          <w:sz w:val="24"/>
        </w:rPr>
        <w:t>I en liten kommun som Grästorp är det viktigt att varje krona används effektivt. Administrativa kostnader kan ses över för att frigöra resurser till kärnverksamheter som skola och omsorg. SD föreslår en översyn av processer och digitalisering där det ger besparingar.</w:t>
      </w:r>
    </w:p>
    <w:p/>
    <w:p>
      <w:r>
        <w:rPr>
          <w:rFonts w:ascii="Arial" w:hAnsi="Arial"/>
          <w:b/>
          <w:sz w:val="24"/>
        </w:rPr>
        <w:t>Förslag till beslut</w:t>
      </w:r>
    </w:p>
    <w:p>
      <w:r>
        <w:rPr>
          <w:rFonts w:ascii="Arial" w:hAnsi="Arial"/>
          <w:sz w:val="24"/>
        </w:rPr>
        <w:t>att en extern eller intern översyn av administrativa kostnader genomförs 2026</w:t>
      </w:r>
    </w:p>
    <w:p>
      <w:r>
        <w:rPr>
          <w:rFonts w:ascii="Arial" w:hAnsi="Arial"/>
          <w:sz w:val="24"/>
        </w:rPr>
        <w:t>att målet är minst 5 procents effektivisering inom två år</w:t>
      </w:r>
    </w:p>
    <w:p>
      <w:r>
        <w:rPr>
          <w:rFonts w:ascii="Arial" w:hAnsi="Arial"/>
          <w:sz w:val="24"/>
        </w:rPr>
        <w:t>att resultatet redovisas i budgetuppföljningen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Grästorp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Grästorp)</w:t>
      </w:r>
    </w:p>
    <w:p>
      <w:r>
        <w:rPr>
          <w:rFonts w:ascii="Arial" w:hAnsi="Arial"/>
          <w:sz w:val="24"/>
        </w:rPr>
        <w:t>Ort: Grästorp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Grästorp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Grästorp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Grästorp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