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Grästorp kommun</w:t>
      </w:r>
    </w:p>
    <w:p/>
    <w:p>
      <w:r>
        <w:rPr>
          <w:rFonts w:ascii="Arial" w:hAnsi="Arial"/>
          <w:b/>
          <w:sz w:val="24"/>
        </w:rPr>
        <w:t>Motion till Grästorp kommunfullmäktige</w:t>
      </w:r>
    </w:p>
    <w:p/>
    <w:p>
      <w:r>
        <w:rPr>
          <w:rFonts w:ascii="Arial" w:hAnsi="Arial"/>
          <w:b/>
          <w:sz w:val="24"/>
        </w:rPr>
        <w:t>Motion om språk- och värderingskrav vid kommunala nyanställningar</w:t>
      </w:r>
    </w:p>
    <w:p/>
    <w:p>
      <w:r>
        <w:rPr>
          <w:rFonts w:ascii="Arial" w:hAnsi="Arial"/>
          <w:sz w:val="24"/>
        </w:rPr>
        <w:t>Inlämnad av: Sverigedemokraterna i Grästorp</w:t>
      </w:r>
    </w:p>
    <w:p>
      <w:r>
        <w:rPr>
          <w:rFonts w:ascii="Arial" w:hAnsi="Arial"/>
          <w:sz w:val="24"/>
        </w:rPr>
        <w:t>Datum: 2026-06-06</w:t>
      </w:r>
    </w:p>
    <w:p/>
    <w:p>
      <w:r>
        <w:rPr>
          <w:rFonts w:ascii="Arial" w:hAnsi="Arial"/>
          <w:b/>
          <w:sz w:val="24"/>
        </w:rPr>
        <w:t>Motivering</w:t>
      </w:r>
    </w:p>
    <w:p>
      <w:r>
        <w:rPr>
          <w:rFonts w:ascii="Arial" w:hAnsi="Arial"/>
          <w:sz w:val="24"/>
        </w:rPr>
        <w:t>För att säkerställa god service till alla medborgare vill SD införa tydliga krav på svenska språket och kännedom om svenska värderingar vid alla kommunala anställningar. Detta gäller särskilt verksamheter med direkt medborgarkontakt.</w:t>
      </w:r>
    </w:p>
    <w:p/>
    <w:p>
      <w:r>
        <w:rPr>
          <w:rFonts w:ascii="Arial" w:hAnsi="Arial"/>
          <w:b/>
          <w:sz w:val="24"/>
        </w:rPr>
        <w:t>Förslag till beslut</w:t>
      </w:r>
    </w:p>
    <w:p>
      <w:r>
        <w:rPr>
          <w:rFonts w:ascii="Arial" w:hAnsi="Arial"/>
          <w:sz w:val="24"/>
        </w:rPr>
        <w:t>att språktest på nivå B2 eller högre införs som krav vid nyanställningar</w:t>
      </w:r>
    </w:p>
    <w:p>
      <w:r>
        <w:rPr>
          <w:rFonts w:ascii="Arial" w:hAnsi="Arial"/>
          <w:sz w:val="24"/>
        </w:rPr>
        <w:t>att introduktionsutbildning om svenska samhället blir obligatorisk</w:t>
      </w:r>
    </w:p>
    <w:p>
      <w:r>
        <w:rPr>
          <w:rFonts w:ascii="Arial" w:hAnsi="Arial"/>
          <w:sz w:val="24"/>
        </w:rPr>
        <w:t>att undantag endast medges i undantagsfall efter beslut i nämnd</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Grästorp</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Grästorp)</w:t>
      </w:r>
    </w:p>
    <w:p>
      <w:r>
        <w:rPr>
          <w:rFonts w:ascii="Arial" w:hAnsi="Arial"/>
          <w:sz w:val="24"/>
        </w:rPr>
        <w:t>Ort: Grästorp</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Grästorp</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Grästorp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Grästorp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