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Härryda kommun</w:t>
      </w:r>
    </w:p>
    <w:p/>
    <w:p>
      <w:r>
        <w:rPr>
          <w:rFonts w:ascii="Arial" w:hAnsi="Arial"/>
          <w:b/>
          <w:sz w:val="24"/>
        </w:rPr>
        <w:t>Motion till Härryda kommunfullmäktige</w:t>
      </w:r>
    </w:p>
    <w:p/>
    <w:p>
      <w:r>
        <w:rPr>
          <w:rFonts w:ascii="Arial" w:hAnsi="Arial"/>
          <w:b/>
          <w:sz w:val="24"/>
        </w:rPr>
        <w:t>Motion om obligatoriskt språkkrav för personal inom äldreomsorgen</w:t>
      </w:r>
    </w:p>
    <w:p/>
    <w:p>
      <w:r>
        <w:rPr>
          <w:rFonts w:ascii="Arial" w:hAnsi="Arial"/>
          <w:sz w:val="24"/>
        </w:rPr>
        <w:t>Inlämnad av: Sverigedemokraterna i Härryda</w:t>
      </w:r>
    </w:p>
    <w:p>
      <w:r>
        <w:rPr>
          <w:rFonts w:ascii="Arial" w:hAnsi="Arial"/>
          <w:sz w:val="24"/>
        </w:rPr>
        <w:t>Datum: 2026-06-06</w:t>
      </w:r>
    </w:p>
    <w:p/>
    <w:p>
      <w:r>
        <w:rPr>
          <w:rFonts w:ascii="Arial" w:hAnsi="Arial"/>
          <w:b/>
          <w:sz w:val="24"/>
        </w:rPr>
        <w:t>Motivering</w:t>
      </w:r>
    </w:p>
    <w:p>
      <w:r>
        <w:rPr>
          <w:rFonts w:ascii="Arial" w:hAnsi="Arial"/>
          <w:sz w:val="24"/>
        </w:rPr>
        <w:t>God kommunikation är avgörande för trygg och kvalitativ äldreomsorg. SD föreslår att kommunen inför språkkrav på svenska motsvarande minst nivå C1 för all personal som arbetar direkt med äldre. Detta är en konkret åtgärd som kommunen kan besluta om och som följer SD:s linje om språk som nyckel till integration och kvalitet.</w:t>
      </w:r>
    </w:p>
    <w:p/>
    <w:p>
      <w:r>
        <w:rPr>
          <w:rFonts w:ascii="Arial" w:hAnsi="Arial"/>
          <w:b/>
          <w:sz w:val="24"/>
        </w:rPr>
        <w:t>Förslag till beslut</w:t>
      </w:r>
    </w:p>
    <w:p>
      <w:r>
        <w:rPr>
          <w:rFonts w:ascii="Arial" w:hAnsi="Arial"/>
          <w:sz w:val="24"/>
        </w:rPr>
        <w:t>att kommunfullmäktige uppdrar åt socialnämnden att införa språkkrav på svenska för all nyanställd personal inom vård- och omsorgsboenden.</w:t>
      </w:r>
    </w:p>
    <w:p>
      <w:r>
        <w:rPr>
          <w:rFonts w:ascii="Arial" w:hAnsi="Arial"/>
          <w:sz w:val="24"/>
        </w:rPr>
        <w:t>att befintlig personal erbjuds språkutbildning där behov finns.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Härryda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Härryda)</w:t>
      </w:r>
    </w:p>
    <w:p>
      <w:r>
        <w:rPr>
          <w:rFonts w:ascii="Arial" w:hAnsi="Arial"/>
          <w:sz w:val="24"/>
        </w:rPr>
        <w:t>Ort: Härryda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Härryda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Härryda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Härryda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