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Härryda kommun</w:t>
      </w:r>
    </w:p>
    <w:p/>
    <w:p>
      <w:r>
        <w:rPr>
          <w:rFonts w:ascii="Arial" w:hAnsi="Arial"/>
          <w:b/>
          <w:sz w:val="24"/>
        </w:rPr>
        <w:t>Motion till Härryda kommunfullmäktige</w:t>
      </w:r>
    </w:p>
    <w:p/>
    <w:p>
      <w:r>
        <w:rPr>
          <w:rFonts w:ascii="Arial" w:hAnsi="Arial"/>
          <w:b/>
          <w:sz w:val="24"/>
        </w:rPr>
        <w:t>Motion om förbättrad äldreomsorg utifrån 2025 års brukarundersökning</w:t>
      </w:r>
    </w:p>
    <w:p/>
    <w:p>
      <w:r>
        <w:rPr>
          <w:rFonts w:ascii="Arial" w:hAnsi="Arial"/>
          <w:sz w:val="24"/>
        </w:rPr>
        <w:t>Inlämnad av: Sverigedemokraterna i Härryda</w:t>
      </w:r>
    </w:p>
    <w:p>
      <w:r>
        <w:rPr>
          <w:rFonts w:ascii="Arial" w:hAnsi="Arial"/>
          <w:sz w:val="24"/>
        </w:rPr>
        <w:t>Datum: 2026-06-06</w:t>
      </w:r>
    </w:p>
    <w:p/>
    <w:p>
      <w:r>
        <w:rPr>
          <w:rFonts w:ascii="Arial" w:hAnsi="Arial"/>
          <w:b/>
          <w:sz w:val="24"/>
        </w:rPr>
        <w:t>Motivering</w:t>
      </w:r>
    </w:p>
    <w:p>
      <w:r>
        <w:rPr>
          <w:rFonts w:ascii="Arial" w:hAnsi="Arial"/>
          <w:sz w:val="24"/>
        </w:rPr>
        <w:t>Med 79 procent nöjda i 2025 års undersökning finns utrymme för förbättringar inom vård- och omsorgsboenden. SD vill se konkreta åtgärder som fler aktiviteter, bättre mat och ökad personaltäthet för att höja kvaliteten för kommunens äldre. Detta är en kärnfråga för SD som prioriterar de som byggt upp samhället.</w:t>
      </w:r>
    </w:p>
    <w:p/>
    <w:p>
      <w:r>
        <w:rPr>
          <w:rFonts w:ascii="Arial" w:hAnsi="Arial"/>
          <w:b/>
          <w:sz w:val="24"/>
        </w:rPr>
        <w:t>Förslag till beslut</w:t>
      </w:r>
    </w:p>
    <w:p>
      <w:r>
        <w:rPr>
          <w:rFonts w:ascii="Arial" w:hAnsi="Arial"/>
          <w:sz w:val="24"/>
        </w:rPr>
        <w:t>att kommunfullmäktige uppdrar åt socialnämnden att ta fram en handlingsplan för att höja nöjdheten inom äldreomsorgen med minst 5 procentenheter till 2028.</w:t>
      </w:r>
    </w:p>
    <w:p>
      <w:r>
        <w:rPr>
          <w:rFonts w:ascii="Arial" w:hAnsi="Arial"/>
          <w:sz w:val="24"/>
        </w:rPr>
        <w:t>att handlingsplanen presenteras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Härryda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Härryda)</w:t>
      </w:r>
    </w:p>
    <w:p>
      <w:r>
        <w:rPr>
          <w:rFonts w:ascii="Arial" w:hAnsi="Arial"/>
          <w:sz w:val="24"/>
        </w:rPr>
        <w:t>Ort: Härryda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Härryda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Härryda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Härryda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