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Kungälv kommun</w:t>
      </w:r>
    </w:p>
    <w:p/>
    <w:p>
      <w:r>
        <w:rPr>
          <w:rFonts w:ascii="Arial" w:hAnsi="Arial"/>
          <w:b/>
          <w:sz w:val="24"/>
        </w:rPr>
        <w:t>Motion till Kungälv kommunfullmäktige</w:t>
      </w:r>
    </w:p>
    <w:p/>
    <w:p>
      <w:r>
        <w:rPr>
          <w:rFonts w:ascii="Arial" w:hAnsi="Arial"/>
          <w:b/>
          <w:sz w:val="24"/>
        </w:rPr>
        <w:t>Motion om språkkrav inom äldreomsorgen i Kungälv</w:t>
      </w:r>
    </w:p>
    <w:p/>
    <w:p>
      <w:r>
        <w:rPr>
          <w:rFonts w:ascii="Arial" w:hAnsi="Arial"/>
          <w:sz w:val="24"/>
        </w:rPr>
        <w:t>Inlämnad av: Sverigedemokraterna i Kungälv</w:t>
      </w:r>
    </w:p>
    <w:p>
      <w:r>
        <w:rPr>
          <w:rFonts w:ascii="Arial" w:hAnsi="Arial"/>
          <w:sz w:val="24"/>
        </w:rPr>
        <w:t>Datum: 2026-06-06</w:t>
      </w:r>
    </w:p>
    <w:p/>
    <w:p>
      <w:r>
        <w:rPr>
          <w:rFonts w:ascii="Arial" w:hAnsi="Arial"/>
          <w:b/>
          <w:sz w:val="24"/>
        </w:rPr>
        <w:t>Motivering</w:t>
      </w:r>
    </w:p>
    <w:p>
      <w:r>
        <w:rPr>
          <w:rFonts w:ascii="Arial" w:hAnsi="Arial"/>
          <w:sz w:val="24"/>
        </w:rPr>
        <w:t>Äldre i Kungälv har rätt till god kommunikation med personal. Bristande svenskkunskaper hos viss personal leder till missförstånd och otrygghet. SD vill införa krav på god svenska för nyanställda inom omsorg. Detta stärker kvalitet och respekt för de äldre. Kommunen kan besluta om detta i rekryteringspolicy.</w:t>
      </w:r>
    </w:p>
    <w:p/>
    <w:p>
      <w:r>
        <w:rPr>
          <w:rFonts w:ascii="Arial" w:hAnsi="Arial"/>
          <w:b/>
          <w:sz w:val="24"/>
        </w:rPr>
        <w:t>Förslag till beslut</w:t>
      </w:r>
    </w:p>
    <w:p>
      <w:r>
        <w:rPr>
          <w:rFonts w:ascii="Arial" w:hAnsi="Arial"/>
          <w:sz w:val="24"/>
        </w:rPr>
        <w:t>att kommunfullmäktige beslutar införa krav på god svenska som anställningsvillkor inom äldreomsorgen</w:t>
      </w:r>
    </w:p>
    <w:p>
      <w:r>
        <w:rPr>
          <w:rFonts w:ascii="Arial" w:hAnsi="Arial"/>
          <w:sz w:val="24"/>
        </w:rPr>
        <w:t>att befintlig personal erbjuds språkutbildning</w:t>
      </w:r>
    </w:p>
    <w:p>
      <w:r>
        <w:rPr>
          <w:rFonts w:ascii="Arial" w:hAnsi="Arial"/>
          <w:sz w:val="24"/>
        </w:rPr>
        <w:t>att uppföljning sker årligen via kvalitetsmätningar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Kungälv)</w:t>
      </w:r>
    </w:p>
    <w:p>
      <w:r>
        <w:rPr>
          <w:rFonts w:ascii="Arial" w:hAnsi="Arial"/>
          <w:sz w:val="24"/>
        </w:rPr>
        <w:t>Ort: Kungälv</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Kungälv</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Kungälv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Kungälv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