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Lysekil kommun</w:t>
      </w:r>
    </w:p>
    <w:p/>
    <w:p>
      <w:r>
        <w:rPr>
          <w:rFonts w:ascii="Arial" w:hAnsi="Arial"/>
          <w:b/>
          <w:sz w:val="24"/>
        </w:rPr>
        <w:t>Motion till Lysekil kommunfullmäktige</w:t>
      </w:r>
    </w:p>
    <w:p/>
    <w:p>
      <w:r>
        <w:rPr>
          <w:rFonts w:ascii="Arial" w:hAnsi="Arial"/>
          <w:b/>
          <w:sz w:val="24"/>
        </w:rPr>
        <w:t>Motion om krav på svenska värderingar i integrationsarbete</w:t>
      </w:r>
    </w:p>
    <w:p/>
    <w:p>
      <w:r>
        <w:rPr>
          <w:rFonts w:ascii="Arial" w:hAnsi="Arial"/>
          <w:sz w:val="24"/>
        </w:rPr>
        <w:t>Inlämnad av: Sverigedemokraterna i Lysekil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Integration kräver inte bara språk utan också acceptans av svenska normer och värderingar. Kommunens integrationsarbete bör inkludera tydlig samhällsorientering. SD ser detta som avgörande för långsiktig sammanhållning.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inför obligatorisk samhällsorientering med fokus på demokrati, jämställdhet och svenska värderingar</w:t>
      </w:r>
    </w:p>
    <w:p>
      <w:r>
        <w:rPr>
          <w:rFonts w:ascii="Arial" w:hAnsi="Arial"/>
          <w:sz w:val="24"/>
        </w:rPr>
        <w:t>att uppföljning sker av deltagarnas kunskaper</w:t>
      </w:r>
    </w:p>
    <w:p>
      <w:r>
        <w:rPr>
          <w:rFonts w:ascii="Arial" w:hAnsi="Arial"/>
          <w:sz w:val="24"/>
        </w:rPr>
        <w:t>att samverkan med föreningsliv och skola stärks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Lysekil)</w:t>
      </w:r>
    </w:p>
    <w:p>
      <w:r>
        <w:rPr>
          <w:rFonts w:ascii="Arial" w:hAnsi="Arial"/>
          <w:sz w:val="24"/>
        </w:rPr>
        <w:t>Ort: Lysekil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Lysekil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Lysekil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Lysekil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