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Mariestad kommun</w:t>
      </w:r>
    </w:p>
    <w:p/>
    <w:p>
      <w:r>
        <w:rPr>
          <w:rFonts w:ascii="Arial" w:hAnsi="Arial"/>
          <w:b/>
          <w:sz w:val="24"/>
        </w:rPr>
        <w:t>Motion till Mariestad kommunfullmäktige</w:t>
      </w:r>
    </w:p>
    <w:p/>
    <w:p>
      <w:r>
        <w:rPr>
          <w:rFonts w:ascii="Arial" w:hAnsi="Arial"/>
          <w:b/>
          <w:sz w:val="24"/>
        </w:rPr>
        <w:t>Motion om krav på värderingar vid integration</w:t>
      </w:r>
    </w:p>
    <w:p/>
    <w:p>
      <w:r>
        <w:rPr>
          <w:rFonts w:ascii="Arial" w:hAnsi="Arial"/>
          <w:sz w:val="24"/>
        </w:rPr>
        <w:t>Inlämnad av: Sverigedemokraterna i Mariestad</w:t>
      </w:r>
    </w:p>
    <w:p>
      <w:r>
        <w:rPr>
          <w:rFonts w:ascii="Arial" w:hAnsi="Arial"/>
          <w:sz w:val="24"/>
        </w:rPr>
        <w:t>Datum: 2026-06-06</w:t>
      </w:r>
    </w:p>
    <w:p/>
    <w:p>
      <w:r>
        <w:rPr>
          <w:rFonts w:ascii="Arial" w:hAnsi="Arial"/>
          <w:b/>
          <w:sz w:val="24"/>
        </w:rPr>
        <w:t>Motivering</w:t>
      </w:r>
    </w:p>
    <w:p>
      <w:r>
        <w:rPr>
          <w:rFonts w:ascii="Arial" w:hAnsi="Arial"/>
          <w:sz w:val="24"/>
        </w:rPr>
        <w:t>Integrationen i Mariestad behöver stärkas med tydliga krav på svenska värderingar och språk. SD ser att stöd ska kopplas till motprestationer för att skapa långsiktig integration och minska segregation. Detta är kommunalt ansvar via socialtjänst och skola.</w:t>
      </w:r>
    </w:p>
    <w:p/>
    <w:p>
      <w:r>
        <w:rPr>
          <w:rFonts w:ascii="Arial" w:hAnsi="Arial"/>
          <w:b/>
          <w:sz w:val="24"/>
        </w:rPr>
        <w:t>Förslag till beslut</w:t>
      </w:r>
    </w:p>
    <w:p>
      <w:r>
        <w:rPr>
          <w:rFonts w:ascii="Arial" w:hAnsi="Arial"/>
          <w:sz w:val="24"/>
        </w:rPr>
        <w:t>att kommunfullmäktige uppdrar åt socialnämnden att införa krav på deltagande i samhällsintroduktion med fokus på svenska värderingar</w:t>
      </w:r>
    </w:p>
    <w:p>
      <w:r>
        <w:rPr>
          <w:rFonts w:ascii="Arial" w:hAnsi="Arial"/>
          <w:sz w:val="24"/>
        </w:rPr>
        <w:t>att stödformer kopplas till uppfyllda krav</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Mariestad)</w:t>
      </w:r>
    </w:p>
    <w:p>
      <w:r>
        <w:rPr>
          <w:rFonts w:ascii="Arial" w:hAnsi="Arial"/>
          <w:sz w:val="24"/>
        </w:rPr>
        <w:t>Ort: Mariestad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Mariestad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Mariestad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Mariestad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