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Mellerud kommun</w:t>
      </w:r>
    </w:p>
    <w:p/>
    <w:p>
      <w:r>
        <w:rPr>
          <w:rFonts w:ascii="Arial" w:hAnsi="Arial"/>
          <w:b/>
          <w:sz w:val="24"/>
        </w:rPr>
        <w:t>Motion till Mellerud kommunfullmäktige</w:t>
      </w:r>
    </w:p>
    <w:p/>
    <w:p>
      <w:r>
        <w:rPr>
          <w:rFonts w:ascii="Arial" w:hAnsi="Arial"/>
          <w:b/>
          <w:sz w:val="24"/>
        </w:rPr>
        <w:t>Motion om tydligare krav på språk och värderingar i integrationsarbetet</w:t>
      </w:r>
    </w:p>
    <w:p/>
    <w:p>
      <w:r>
        <w:rPr>
          <w:rFonts w:ascii="Arial" w:hAnsi="Arial"/>
          <w:sz w:val="24"/>
        </w:rPr>
        <w:t>Inlämnad av: Sverigedemokraterna i Mellerud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Melleruds integrationsenhet arbetar med nyanlända genom SFI och arbetsmarknadsstöd. För att uppnå verklig integration krävs tydliga krav på svenska språket och grundläggande svenska värderingar som jämställdhet och demokrati. SD i Mellerud ser att detta är nödvändigt för att undvika parallellsamhällen och säkerställa att alla bidrar till samhället. Lokalt har invånarantalet runt 9 000 och en fungerande integration är avgörande för trygghet och sammanhållning. Kravbaserad politik prioriterar kommunens befintliga invånare.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godkända SFI-prov och samhällsorientering med fokus på svenska värderingar för fortsatt stöd</w:t>
      </w:r>
    </w:p>
    <w:p>
      <w:r>
        <w:rPr>
          <w:rFonts w:ascii="Arial" w:hAnsi="Arial"/>
          <w:sz w:val="24"/>
        </w:rPr>
        <w:t>att samverkan med Arbetsförmedlingen stärks för jobbkrav kopplat till språk</w:t>
      </w:r>
    </w:p>
    <w:p>
      <w:r>
        <w:rPr>
          <w:rFonts w:ascii="Arial" w:hAnsi="Arial"/>
          <w:sz w:val="24"/>
        </w:rPr>
        <w:t>att årlig rapport till kommunfullmäktige om integrationsresultat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Mellerud)</w:t>
      </w:r>
    </w:p>
    <w:p>
      <w:r>
        <w:rPr>
          <w:rFonts w:ascii="Arial" w:hAnsi="Arial"/>
          <w:sz w:val="24"/>
        </w:rPr>
        <w:t>Ort: Mellerud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Mellerud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Mellerud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Mellerud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