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Mellerud kommun</w:t>
      </w:r>
    </w:p>
    <w:p/>
    <w:p>
      <w:r>
        <w:rPr>
          <w:rFonts w:ascii="Arial" w:hAnsi="Arial"/>
          <w:b/>
          <w:sz w:val="24"/>
        </w:rPr>
        <w:t>Motion till Mellerud kommunfullmäktige</w:t>
      </w:r>
    </w:p>
    <w:p/>
    <w:p>
      <w:r>
        <w:rPr>
          <w:rFonts w:ascii="Arial" w:hAnsi="Arial"/>
          <w:b/>
          <w:sz w:val="24"/>
        </w:rPr>
        <w:t>Motion om förstärkt trygghetsarbete i centrala Mellerud</w:t>
      </w:r>
    </w:p>
    <w:p/>
    <w:p>
      <w:r>
        <w:rPr>
          <w:rFonts w:ascii="Arial" w:hAnsi="Arial"/>
          <w:sz w:val="24"/>
        </w:rPr>
        <w:t>Inlämnad av: Sverigedemokraterna i Mellerud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positiva trygghetsmätningar 2025 finns utrymme för ytterligare insatser i centrum och bostadsområden. SD vill bygga vidare på medborgarlöftet 2025–2026 med fler trygghetsvärdar och belysning. Trygghet är en grundpelare i SD:s politik för ett sammanhållet Mellerud.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polisen och kommunen utökar samarbetet med fler gemensamma trygghetsvandringar i centrum</w:t>
      </w:r>
    </w:p>
    <w:p>
      <w:r>
        <w:rPr>
          <w:rFonts w:ascii="Arial" w:hAnsi="Arial"/>
          <w:sz w:val="24"/>
        </w:rPr>
        <w:t>att belysning och kameror prioriteras i utsatta områden</w:t>
      </w:r>
    </w:p>
    <w:p>
      <w:r>
        <w:rPr>
          <w:rFonts w:ascii="Arial" w:hAnsi="Arial"/>
          <w:sz w:val="24"/>
        </w:rPr>
        <w:t>att resultatet följs upp i trygghetsmätningen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Mellerud)</w:t>
      </w:r>
    </w:p>
    <w:p>
      <w:r>
        <w:rPr>
          <w:rFonts w:ascii="Arial" w:hAnsi="Arial"/>
          <w:sz w:val="24"/>
        </w:rPr>
        <w:t>Ort: Mellerud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Mellerud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Mellerud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Mellerud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