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Munkedal kommun</w:t>
      </w:r>
    </w:p>
    <w:p/>
    <w:p>
      <w:r>
        <w:rPr>
          <w:rFonts w:ascii="Arial" w:hAnsi="Arial"/>
          <w:b/>
          <w:sz w:val="24"/>
        </w:rPr>
        <w:t>Motion till Munkedal kommunfullmäktige</w:t>
      </w:r>
    </w:p>
    <w:p/>
    <w:p>
      <w:r>
        <w:rPr>
          <w:rFonts w:ascii="Arial" w:hAnsi="Arial"/>
          <w:b/>
          <w:sz w:val="24"/>
        </w:rPr>
        <w:t>Motion om integrationsinsatser med krav på språk och värderingar</w:t>
      </w:r>
    </w:p>
    <w:p/>
    <w:p>
      <w:r>
        <w:rPr>
          <w:rFonts w:ascii="Arial" w:hAnsi="Arial"/>
          <w:sz w:val="24"/>
        </w:rPr>
        <w:t>Inlämnad av: Sverigedemokraterna i Munkedal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central fråga för Sverigedemokraterna. I Munkedal behövs insatser som ställer krav på svenska språket och grundläggande svenska värderingar för nyanlända. Detta leder till bättre integration och minskar segregation. Kommunen kan besluta om krav i samband med bidrag och introduktionsprogram.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svenskkunskaper och samhällsorientering för deltagare i kommunala integrationsprogram</w:t>
      </w:r>
    </w:p>
    <w:p>
      <w:r>
        <w:rPr>
          <w:rFonts w:ascii="Arial" w:hAnsi="Arial"/>
          <w:sz w:val="24"/>
        </w:rPr>
        <w:t>att uppföljning av deltagarnas framsteg sker regelbundet</w:t>
      </w:r>
    </w:p>
    <w:p>
      <w:r>
        <w:rPr>
          <w:rFonts w:ascii="Arial" w:hAnsi="Arial"/>
          <w:sz w:val="24"/>
        </w:rPr>
        <w:t>att samverkan med Arbetsförmedlingen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Munkedal)</w:t>
      </w:r>
    </w:p>
    <w:p>
      <w:r>
        <w:rPr>
          <w:rFonts w:ascii="Arial" w:hAnsi="Arial"/>
          <w:sz w:val="24"/>
        </w:rPr>
        <w:t>Ort: Munkedal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Munkedal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Munkedal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Munkedal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