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Orust kommun</w:t>
      </w:r>
    </w:p>
    <w:p/>
    <w:p>
      <w:r>
        <w:rPr>
          <w:rFonts w:ascii="Arial" w:hAnsi="Arial"/>
          <w:b/>
          <w:sz w:val="24"/>
        </w:rPr>
        <w:t>Motion till Orust kommunfullmäktige</w:t>
      </w:r>
    </w:p>
    <w:p/>
    <w:p>
      <w:r>
        <w:rPr>
          <w:rFonts w:ascii="Arial" w:hAnsi="Arial"/>
          <w:b/>
          <w:sz w:val="24"/>
        </w:rPr>
        <w:t>Motion om språkkrav för personal i äldreomsorgen</w:t>
      </w:r>
    </w:p>
    <w:p/>
    <w:p>
      <w:r>
        <w:rPr>
          <w:rFonts w:ascii="Arial" w:hAnsi="Arial"/>
          <w:sz w:val="24"/>
        </w:rPr>
        <w:t>Inlämnad av: Sverigedemokraterna i Orust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avgörande i äldreomsorgen för att säkerställa trygghet och kvalitet. I Orust, med en växande äldre befolkning, behöver kommunen ställa krav på svenska språkkunskaper hos personal för att undvika missförstånd. Sverigedemokraterna förespråkar krav som sätter de äldre i centrum. Detta ligger inom kommunens befogenhet att reglera vid rekrytering.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införa språkkrav vid nyanställningar inom äldreomsorgen,</w:t>
      </w:r>
    </w:p>
    <w:p>
      <w:r>
        <w:rPr>
          <w:rFonts w:ascii="Arial" w:hAnsi="Arial"/>
          <w:sz w:val="24"/>
        </w:rPr>
        <w:t>att befintlig personal erbjuds språkutbildning vid behov,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Orust)</w:t>
      </w:r>
    </w:p>
    <w:p>
      <w:r>
        <w:rPr>
          <w:rFonts w:ascii="Arial" w:hAnsi="Arial"/>
          <w:sz w:val="24"/>
        </w:rPr>
        <w:t>Ort: Orust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Orust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Orust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Orust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