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rPr>
          <w:rFonts w:ascii="Arial" w:hAnsi="Arial"/>
          <w:b/>
          <w:sz w:val="24"/>
        </w:rPr>
        <w:t>SVERIGEDEMOKRATERNA</w:t>
      </w:r>
    </w:p>
    <w:p>
      <w:r>
        <w:rPr>
          <w:rFonts w:ascii="Arial" w:hAnsi="Arial"/>
          <w:b/>
          <w:sz w:val="24"/>
        </w:rPr>
        <w:t>Orust kommun</w:t>
      </w:r>
    </w:p>
    <w:p/>
    <w:p>
      <w:r>
        <w:rPr>
          <w:rFonts w:ascii="Arial" w:hAnsi="Arial"/>
          <w:b/>
          <w:sz w:val="24"/>
        </w:rPr>
        <w:t>Motion till Orust kommunfullmäktige</w:t>
      </w:r>
    </w:p>
    <w:p/>
    <w:p>
      <w:r>
        <w:rPr>
          <w:rFonts w:ascii="Arial" w:hAnsi="Arial"/>
          <w:b/>
          <w:sz w:val="24"/>
        </w:rPr>
        <w:t>Motion om ökad transparens i budgetprocessen 2026</w:t>
      </w:r>
    </w:p>
    <w:p/>
    <w:p>
      <w:r>
        <w:rPr>
          <w:rFonts w:ascii="Arial" w:hAnsi="Arial"/>
          <w:sz w:val="24"/>
        </w:rPr>
        <w:t>Inlämnad av: Sverigedemokraterna i Orust</w:t>
      </w:r>
    </w:p>
    <w:p>
      <w:r>
        <w:rPr>
          <w:rFonts w:ascii="Arial" w:hAnsi="Arial"/>
          <w:sz w:val="24"/>
        </w:rPr>
        <w:t>Datum: 2026-06-06</w:t>
      </w:r>
    </w:p>
    <w:p/>
    <w:p>
      <w:r>
        <w:rPr>
          <w:rFonts w:ascii="Arial" w:hAnsi="Arial"/>
          <w:b/>
          <w:sz w:val="24"/>
        </w:rPr>
        <w:t>Motivering</w:t>
      </w:r>
    </w:p>
    <w:p>
      <w:r>
        <w:rPr>
          <w:rFonts w:ascii="Arial" w:hAnsi="Arial"/>
          <w:sz w:val="24"/>
        </w:rPr>
        <w:t>Budgeten för 2026 antas i september och innehåller skattesänkningar. Sverigedemokraterna eftersträvar full transparens så att medborgare och opposition kan följa processen. Detta stärker demokratin i Orust kommun.</w:t>
      </w:r>
    </w:p>
    <w:p/>
    <w:p>
      <w:r>
        <w:rPr>
          <w:rFonts w:ascii="Arial" w:hAnsi="Arial"/>
          <w:b/>
          <w:sz w:val="24"/>
        </w:rPr>
        <w:t>Förslag till beslut</w:t>
      </w:r>
    </w:p>
    <w:p>
      <w:r>
        <w:rPr>
          <w:rFonts w:ascii="Arial" w:hAnsi="Arial"/>
          <w:sz w:val="24"/>
        </w:rPr>
        <w:t>att kommunfullmäktige beslutar om ökad insyn i budgetarbetet med offentliga möten och dokument,</w:t>
      </w:r>
    </w:p>
    <w:p>
      <w:r>
        <w:rPr>
          <w:rFonts w:ascii="Arial" w:hAnsi="Arial"/>
          <w:sz w:val="24"/>
        </w:rPr>
        <w:t>att oppositionspartier ges möjlighet till tidig dialog,</w:t>
      </w:r>
    </w:p>
    <w:p>
      <w:r>
        <w:rPr>
          <w:rFonts w:ascii="Arial" w:hAnsi="Arial"/>
          <w:sz w:val="24"/>
        </w:rPr>
        <w:t>att motionen bifalles.</w:t>
      </w:r>
    </w:p>
    <w:p/>
    <w:p/>
    <w:p/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Motionärer: X _______________________________ (Namn, Sverigedemokraterna i Orust)</w:t>
      </w:r>
    </w:p>
    <w:p>
      <w:r>
        <w:rPr>
          <w:rFonts w:ascii="Arial" w:hAnsi="Arial"/>
          <w:sz w:val="24"/>
        </w:rPr>
        <w:t>Ort: Orust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b/>
          <w:sz w:val="24"/>
        </w:rPr>
        <w:t>Underskrift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X _______________________________ (Namn, Sverigedemokraterna)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Ort: Orust</w:t>
      </w:r>
    </w:p>
    <w:sectPr w:rsidR="00FC693F" w:rsidRPr="0006063C" w:rsidSect="00034616">
      <w:headerReference w:type="default" r:id="rId9"/>
      <w:footerReference w:type="default" r:id="rId10"/>
      <w:pgSz w:w="11906" w:h="16838"/>
      <w:pgMar w:top="1440" w:right="1440" w:bottom="1440" w:left="1440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  <w:r>
      <w:rPr>
        <w:rFonts w:ascii="Arial" w:hAnsi="Arial"/>
        <w:sz w:val="20"/>
      </w:rPr>
      <w:t xml:space="preserve">Sverigedemokraterna Orust – Motion till kommunfullmäktige  |  Sida </w:t>
    </w:r>
    <w:r>
      <w:fldChar w:fldCharType="begin"/>
      <w:instrText>PAGE</w:instrText>
      <w:fldChar w:fldCharType="end"/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  <w:r>
      <w:rPr>
        <w:rFonts w:ascii="Arial" w:hAnsi="Arial"/>
        <w:sz w:val="24"/>
      </w:rPr>
      <w:t>Sverigedemokraterna | Orust kommun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