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Partille kommun</w:t>
      </w:r>
    </w:p>
    <w:p/>
    <w:p>
      <w:r>
        <w:rPr>
          <w:rFonts w:ascii="Arial" w:hAnsi="Arial"/>
          <w:b/>
          <w:sz w:val="24"/>
        </w:rPr>
        <w:t>Motion till Partille kommunfullmäktige</w:t>
      </w:r>
    </w:p>
    <w:p/>
    <w:p>
      <w:r>
        <w:rPr>
          <w:rFonts w:ascii="Arial" w:hAnsi="Arial"/>
          <w:b/>
          <w:sz w:val="24"/>
        </w:rPr>
        <w:t>Motion om prioritering av medborgare och skattbetalare i stadsplanering</w:t>
      </w:r>
    </w:p>
    <w:p/>
    <w:p>
      <w:r>
        <w:rPr>
          <w:rFonts w:ascii="Arial" w:hAnsi="Arial"/>
          <w:sz w:val="24"/>
        </w:rPr>
        <w:t>Inlämnad av: Sverigedemokraterna i Partille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I klimat- och byggprojekt som Trafiksystem centrala Partille och klimatanpassning ska Partilleborna och deras skattemedel sättas först. SD vill ha kostnadseffektiva lösningar som gagnar invånarna direkt.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kommunstyrelsen säkerställer medborgarnytta och kostnadskontroll i alla stora projekt</w:t>
      </w:r>
    </w:p>
    <w:p>
      <w:r>
        <w:rPr>
          <w:rFonts w:ascii="Arial" w:hAnsi="Arial"/>
          <w:sz w:val="24"/>
        </w:rPr>
        <w:t>att samråd med invånare stärks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Partille)</w:t>
      </w:r>
    </w:p>
    <w:p>
      <w:r>
        <w:rPr>
          <w:rFonts w:ascii="Arial" w:hAnsi="Arial"/>
          <w:sz w:val="24"/>
        </w:rPr>
        <w:t>Ort: Partille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Partille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Partille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Partille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